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FA5" w:rsidRDefault="00071FA5">
      <w:pPr>
        <w:pStyle w:val="6"/>
        <w:ind w:firstLine="426"/>
        <w:jc w:val="center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>РОССИЙСКАЯ ФЕДЕРАЦИЯ</w:t>
      </w:r>
    </w:p>
    <w:p w:rsidR="00071FA5" w:rsidRDefault="00071FA5">
      <w:pPr>
        <w:ind w:right="1674" w:firstLine="426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 КАШАРСКИЙ РАЙОН</w:t>
      </w:r>
    </w:p>
    <w:p w:rsidR="00071FA5" w:rsidRDefault="00071FA5">
      <w:pPr>
        <w:ind w:right="1674" w:firstLine="42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71FA5" w:rsidRDefault="00071FA5">
      <w:pPr>
        <w:ind w:right="1674" w:firstLine="426"/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:rsidR="00071FA5" w:rsidRDefault="00071FA5">
      <w:pPr>
        <w:ind w:firstLine="426"/>
        <w:jc w:val="center"/>
        <w:rPr>
          <w:sz w:val="28"/>
        </w:rPr>
      </w:pPr>
      <w:r>
        <w:rPr>
          <w:sz w:val="28"/>
        </w:rPr>
        <w:t>АДМИНИСТРАЦИЯ ИНДУСТРИАЛЬНОГО СЕЛЬСКОГО ПОСЕЛЕНИЯ</w:t>
      </w:r>
    </w:p>
    <w:p w:rsidR="00071FA5" w:rsidRDefault="00071FA5">
      <w:pPr>
        <w:jc w:val="center"/>
        <w:rPr>
          <w:bCs/>
          <w:sz w:val="28"/>
        </w:rPr>
      </w:pPr>
      <w:r>
        <w:rPr>
          <w:bCs/>
          <w:sz w:val="28"/>
        </w:rPr>
        <w:t>ПОСТАНОВЛЕНИЕ</w:t>
      </w:r>
    </w:p>
    <w:p w:rsidR="00071FA5" w:rsidRDefault="00071FA5">
      <w:pPr>
        <w:jc w:val="center"/>
        <w:rPr>
          <w:sz w:val="16"/>
          <w:szCs w:val="16"/>
        </w:rPr>
      </w:pPr>
    </w:p>
    <w:p w:rsidR="00071FA5" w:rsidRDefault="00071FA5">
      <w:pPr>
        <w:rPr>
          <w:sz w:val="28"/>
          <w:szCs w:val="28"/>
        </w:rPr>
      </w:pPr>
      <w:r>
        <w:rPr>
          <w:sz w:val="28"/>
          <w:szCs w:val="28"/>
        </w:rPr>
        <w:t xml:space="preserve">29.09.2023 г.                                                                                                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78</w:t>
      </w:r>
    </w:p>
    <w:p w:rsidR="00071FA5" w:rsidRDefault="00071FA5">
      <w:pPr>
        <w:tabs>
          <w:tab w:val="left" w:pos="709"/>
          <w:tab w:val="left" w:pos="993"/>
        </w:tabs>
        <w:jc w:val="center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п. Индустриальный</w:t>
      </w:r>
    </w:p>
    <w:p w:rsidR="00071FA5" w:rsidRDefault="00071FA5">
      <w:pPr>
        <w:shd w:val="clear" w:color="auto" w:fill="FFFFFF"/>
        <w:spacing w:before="418" w:line="288" w:lineRule="exact"/>
        <w:ind w:left="5"/>
        <w:jc w:val="center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О внесении изменений</w:t>
      </w:r>
    </w:p>
    <w:p w:rsidR="00071FA5" w:rsidRDefault="00071FA5">
      <w:pPr>
        <w:tabs>
          <w:tab w:val="left" w:pos="709"/>
          <w:tab w:val="left" w:pos="993"/>
        </w:tabs>
        <w:jc w:val="center"/>
        <w:rPr>
          <w:b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в постановление Администрации Индустриального сельского поселения от 13.10.2015 </w:t>
      </w:r>
      <w:r>
        <w:rPr>
          <w:b/>
          <w:spacing w:val="-1"/>
          <w:sz w:val="28"/>
          <w:szCs w:val="28"/>
        </w:rPr>
        <w:t>№ 63 «</w:t>
      </w:r>
      <w:r>
        <w:rPr>
          <w:b/>
          <w:bCs/>
          <w:color w:val="000000"/>
          <w:kern w:val="2"/>
          <w:sz w:val="28"/>
          <w:szCs w:val="28"/>
        </w:rPr>
        <w:t xml:space="preserve">О порядке формирования муниципального задания </w:t>
      </w:r>
      <w:r>
        <w:rPr>
          <w:b/>
          <w:bCs/>
          <w:color w:val="000000"/>
          <w:kern w:val="2"/>
          <w:sz w:val="28"/>
          <w:szCs w:val="28"/>
        </w:rPr>
        <w:br/>
        <w:t xml:space="preserve">на оказание муниципальных услуг (выполнение работ) </w:t>
      </w:r>
      <w:r>
        <w:rPr>
          <w:b/>
          <w:bCs/>
          <w:color w:val="000000"/>
          <w:kern w:val="2"/>
          <w:sz w:val="28"/>
          <w:szCs w:val="28"/>
        </w:rPr>
        <w:br/>
        <w:t xml:space="preserve">в отношении муниципальных учреждений </w:t>
      </w:r>
      <w:r>
        <w:rPr>
          <w:b/>
          <w:kern w:val="2"/>
          <w:sz w:val="28"/>
          <w:szCs w:val="28"/>
        </w:rPr>
        <w:t>Индустриального сельского поселения и финансового обеспечения выполнения муниципального задания</w:t>
      </w:r>
      <w:r>
        <w:rPr>
          <w:b/>
          <w:spacing w:val="-1"/>
          <w:sz w:val="28"/>
          <w:szCs w:val="28"/>
        </w:rPr>
        <w:t>»</w:t>
      </w:r>
    </w:p>
    <w:p w:rsidR="00071FA5" w:rsidRDefault="00071FA5">
      <w:pPr>
        <w:tabs>
          <w:tab w:val="left" w:pos="709"/>
          <w:tab w:val="left" w:pos="993"/>
        </w:tabs>
        <w:adjustRightInd w:val="0"/>
        <w:rPr>
          <w:color w:val="000000"/>
          <w:kern w:val="2"/>
          <w:sz w:val="28"/>
          <w:szCs w:val="28"/>
        </w:rPr>
      </w:pPr>
    </w:p>
    <w:p w:rsidR="00071FA5" w:rsidRDefault="00071F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муниципального правового акта Индустриального сельского поселения в соответствие с действующим законодательством, </w:t>
      </w:r>
      <w:r>
        <w:rPr>
          <w:color w:val="000000"/>
          <w:kern w:val="2"/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ст. 33 Устава муниципального образования «Индустриальное сельское поселение» </w:t>
      </w:r>
    </w:p>
    <w:p w:rsidR="00071FA5" w:rsidRDefault="00071FA5">
      <w:pPr>
        <w:ind w:firstLine="851"/>
        <w:jc w:val="both"/>
        <w:rPr>
          <w:sz w:val="28"/>
          <w:szCs w:val="28"/>
        </w:rPr>
      </w:pPr>
    </w:p>
    <w:p w:rsidR="00071FA5" w:rsidRDefault="00071FA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71FA5" w:rsidRDefault="00071FA5">
      <w:pPr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</w:p>
    <w:p w:rsidR="00071FA5" w:rsidRDefault="00071FA5">
      <w:pPr>
        <w:tabs>
          <w:tab w:val="left" w:pos="709"/>
          <w:tab w:val="left" w:pos="993"/>
        </w:tabs>
        <w:adjustRightInd w:val="0"/>
        <w:ind w:firstLine="858"/>
        <w:jc w:val="both"/>
        <w:rPr>
          <w:bCs/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1. Внести в постановление Администрации </w:t>
      </w:r>
      <w:r>
        <w:rPr>
          <w:sz w:val="28"/>
          <w:szCs w:val="28"/>
        </w:rPr>
        <w:t xml:space="preserve">Индустриального сельского поселения </w:t>
      </w:r>
      <w:r>
        <w:rPr>
          <w:color w:val="000000"/>
          <w:kern w:val="2"/>
          <w:sz w:val="28"/>
          <w:szCs w:val="28"/>
        </w:rPr>
        <w:t xml:space="preserve">от </w:t>
      </w:r>
      <w:r>
        <w:rPr>
          <w:sz w:val="28"/>
          <w:szCs w:val="28"/>
        </w:rPr>
        <w:t xml:space="preserve">13.10.2015 № 63 </w:t>
      </w:r>
      <w:r>
        <w:rPr>
          <w:color w:val="000000"/>
          <w:kern w:val="2"/>
          <w:sz w:val="28"/>
          <w:szCs w:val="28"/>
        </w:rPr>
        <w:t>«</w:t>
      </w:r>
      <w:r>
        <w:rPr>
          <w:bCs/>
          <w:color w:val="000000"/>
          <w:kern w:val="2"/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>
        <w:rPr>
          <w:sz w:val="28"/>
          <w:szCs w:val="28"/>
        </w:rPr>
        <w:t xml:space="preserve">Индустриального сельского поселения </w:t>
      </w:r>
      <w:r>
        <w:rPr>
          <w:bCs/>
          <w:color w:val="000000"/>
          <w:kern w:val="2"/>
          <w:sz w:val="28"/>
          <w:szCs w:val="28"/>
        </w:rPr>
        <w:t>и финансового обеспечения выполнения муниципального задания» изменения согласно приложению.</w:t>
      </w:r>
    </w:p>
    <w:p w:rsidR="00071FA5" w:rsidRDefault="00071FA5">
      <w:pPr>
        <w:adjustRightInd w:val="0"/>
        <w:spacing w:line="228" w:lineRule="auto"/>
        <w:ind w:firstLine="858"/>
        <w:jc w:val="both"/>
        <w:rPr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2. </w:t>
      </w:r>
      <w:r>
        <w:rPr>
          <w:sz w:val="28"/>
          <w:szCs w:val="28"/>
        </w:rPr>
        <w:t>Настоящее постановление вступает в силу с момента подписания и применяется к правоотношениям, возникшим начиная с формирования муниципального задания на оказание муниципальных услуг (выполнение работ) в отношении муниципального учреждения Индустриального сельского поселения и финансового обеспечения его выполнения на 2024 год и на плановый период 2025 и 2026 годов.</w:t>
      </w:r>
    </w:p>
    <w:p w:rsidR="00071FA5" w:rsidRDefault="00071FA5">
      <w:pPr>
        <w:spacing w:line="226" w:lineRule="auto"/>
        <w:ind w:firstLine="858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 Контроль за выполнением постановления оставляю за собой.</w:t>
      </w:r>
    </w:p>
    <w:p w:rsidR="00071FA5" w:rsidRDefault="00071FA5">
      <w:pPr>
        <w:spacing w:line="226" w:lineRule="auto"/>
        <w:ind w:firstLine="702"/>
        <w:jc w:val="both"/>
        <w:rPr>
          <w:color w:val="000000"/>
          <w:kern w:val="2"/>
          <w:sz w:val="28"/>
          <w:szCs w:val="28"/>
        </w:rPr>
      </w:pPr>
    </w:p>
    <w:p w:rsidR="00071FA5" w:rsidRDefault="00071FA5">
      <w:pPr>
        <w:spacing w:line="226" w:lineRule="auto"/>
        <w:ind w:firstLine="851"/>
        <w:jc w:val="both"/>
        <w:rPr>
          <w:color w:val="000000"/>
          <w:kern w:val="2"/>
          <w:sz w:val="28"/>
          <w:szCs w:val="28"/>
        </w:rPr>
      </w:pPr>
    </w:p>
    <w:p w:rsidR="00071FA5" w:rsidRDefault="00071FA5">
      <w:pPr>
        <w:tabs>
          <w:tab w:val="left" w:pos="-1701"/>
          <w:tab w:val="left" w:pos="7655"/>
        </w:tabs>
        <w:rPr>
          <w:sz w:val="28"/>
        </w:rPr>
      </w:pPr>
      <w:r>
        <w:rPr>
          <w:sz w:val="28"/>
        </w:rPr>
        <w:t xml:space="preserve">     Глава Администрации</w:t>
      </w:r>
    </w:p>
    <w:p w:rsidR="00071FA5" w:rsidRDefault="00071FA5">
      <w:pPr>
        <w:tabs>
          <w:tab w:val="left" w:pos="-1701"/>
          <w:tab w:val="left" w:pos="7655"/>
        </w:tabs>
        <w:ind w:firstLine="284"/>
        <w:rPr>
          <w:sz w:val="28"/>
        </w:rPr>
      </w:pPr>
      <w:r>
        <w:rPr>
          <w:sz w:val="28"/>
          <w:szCs w:val="28"/>
        </w:rPr>
        <w:t>Индустриального</w:t>
      </w:r>
      <w:r>
        <w:rPr>
          <w:sz w:val="28"/>
        </w:rPr>
        <w:t xml:space="preserve"> сельского поселения                                Л.С. Варивода</w:t>
      </w:r>
    </w:p>
    <w:p w:rsidR="00071FA5" w:rsidRDefault="00071FA5">
      <w:pPr>
        <w:tabs>
          <w:tab w:val="left" w:pos="-1701"/>
          <w:tab w:val="left" w:pos="7655"/>
        </w:tabs>
        <w:ind w:firstLine="284"/>
        <w:rPr>
          <w:sz w:val="28"/>
        </w:rPr>
      </w:pPr>
    </w:p>
    <w:p w:rsidR="00071FA5" w:rsidRDefault="00071FA5">
      <w:pPr>
        <w:pStyle w:val="a3"/>
        <w:spacing w:before="67"/>
        <w:ind w:left="7760" w:right="179" w:firstLine="547"/>
        <w:jc w:val="both"/>
      </w:pPr>
    </w:p>
    <w:p w:rsidR="00071FA5" w:rsidRDefault="00071FA5">
      <w:pPr>
        <w:pStyle w:val="a3"/>
        <w:spacing w:before="67"/>
        <w:ind w:left="0" w:right="179"/>
        <w:jc w:val="both"/>
      </w:pPr>
    </w:p>
    <w:p w:rsidR="00071FA5" w:rsidRDefault="00071FA5">
      <w:pPr>
        <w:pStyle w:val="a3"/>
        <w:spacing w:before="67"/>
        <w:ind w:left="0" w:right="179"/>
        <w:jc w:val="both"/>
      </w:pPr>
    </w:p>
    <w:p w:rsidR="00071FA5" w:rsidRDefault="00071FA5">
      <w:pPr>
        <w:pStyle w:val="a3"/>
        <w:spacing w:before="2"/>
        <w:ind w:left="7402" w:right="182" w:firstLine="72"/>
        <w:jc w:val="both"/>
      </w:pPr>
    </w:p>
    <w:p w:rsidR="00071FA5" w:rsidRDefault="00071FA5">
      <w:pPr>
        <w:pageBreakBefore/>
        <w:adjustRightInd w:val="0"/>
        <w:spacing w:line="235" w:lineRule="auto"/>
        <w:ind w:firstLine="7230"/>
        <w:jc w:val="right"/>
        <w:outlineLvl w:val="0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 xml:space="preserve">Приложение </w:t>
      </w:r>
    </w:p>
    <w:p w:rsidR="00071FA5" w:rsidRDefault="00071FA5">
      <w:pPr>
        <w:adjustRightInd w:val="0"/>
        <w:spacing w:line="235" w:lineRule="auto"/>
        <w:ind w:firstLine="7230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к постановлению</w:t>
      </w:r>
    </w:p>
    <w:p w:rsidR="00071FA5" w:rsidRDefault="00071FA5">
      <w:pPr>
        <w:adjustRightInd w:val="0"/>
        <w:spacing w:line="235" w:lineRule="auto"/>
        <w:ind w:firstLine="7230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Индустриального сельского поселения</w:t>
      </w:r>
    </w:p>
    <w:p w:rsidR="00071FA5" w:rsidRDefault="00071FA5">
      <w:pPr>
        <w:pStyle w:val="a3"/>
        <w:ind w:left="0"/>
        <w:jc w:val="right"/>
        <w:rPr>
          <w:sz w:val="27"/>
        </w:rPr>
      </w:pPr>
      <w:r>
        <w:rPr>
          <w:color w:val="000000"/>
          <w:kern w:val="2"/>
        </w:rPr>
        <w:t>от 29.09.2023 № 78</w:t>
      </w:r>
    </w:p>
    <w:p w:rsidR="00071FA5" w:rsidRDefault="00071FA5">
      <w:pPr>
        <w:pStyle w:val="a3"/>
        <w:spacing w:before="1" w:line="317" w:lineRule="exact"/>
        <w:ind w:left="0" w:right="1"/>
        <w:jc w:val="center"/>
      </w:pPr>
      <w:r>
        <w:t>ИЗМЕНЕНИЯ,</w:t>
      </w:r>
    </w:p>
    <w:p w:rsidR="00071FA5" w:rsidRDefault="00071FA5">
      <w:pPr>
        <w:pStyle w:val="a3"/>
        <w:spacing w:line="311" w:lineRule="exact"/>
        <w:ind w:left="0" w:right="11"/>
        <w:jc w:val="center"/>
        <w:rPr>
          <w:bCs/>
        </w:rPr>
      </w:pPr>
      <w:r>
        <w:t xml:space="preserve">вносимые в постановление Администрации Индустриального сельского поселения </w:t>
      </w:r>
      <w:r>
        <w:rPr>
          <w:spacing w:val="1"/>
        </w:rPr>
        <w:t xml:space="preserve"> </w:t>
      </w:r>
      <w:r>
        <w:t>от</w:t>
      </w:r>
      <w:r>
        <w:rPr>
          <w:spacing w:val="-7"/>
        </w:rPr>
        <w:t xml:space="preserve"> 13</w:t>
      </w:r>
      <w:r>
        <w:t>.10.2015</w:t>
      </w:r>
      <w:r>
        <w:rPr>
          <w:spacing w:val="-9"/>
        </w:rPr>
        <w:t xml:space="preserve"> </w:t>
      </w:r>
      <w:r>
        <w:t>№</w:t>
      </w:r>
      <w:r>
        <w:rPr>
          <w:spacing w:val="-5"/>
        </w:rPr>
        <w:t xml:space="preserve"> 63</w:t>
      </w:r>
      <w:r>
        <w:rPr>
          <w:spacing w:val="-7"/>
        </w:rPr>
        <w:t xml:space="preserve"> </w:t>
      </w:r>
      <w:r>
        <w:rPr>
          <w:b/>
          <w:spacing w:val="-1"/>
        </w:rPr>
        <w:t xml:space="preserve"> </w:t>
      </w:r>
      <w:r>
        <w:rPr>
          <w:bCs/>
          <w:spacing w:val="-1"/>
        </w:rPr>
        <w:t>«</w:t>
      </w:r>
      <w:r>
        <w:rPr>
          <w:bCs/>
          <w:color w:val="000000"/>
          <w:kern w:val="2"/>
        </w:rPr>
        <w:t xml:space="preserve">О порядке формирования муниципального задания на оказание муниципальных услуг (выполнение работ) </w:t>
      </w:r>
      <w:r>
        <w:rPr>
          <w:bCs/>
          <w:color w:val="000000"/>
          <w:kern w:val="2"/>
        </w:rPr>
        <w:br/>
        <w:t xml:space="preserve">в отношении муниципальных учреждений </w:t>
      </w:r>
      <w:r>
        <w:rPr>
          <w:bCs/>
          <w:kern w:val="2"/>
        </w:rPr>
        <w:t>Индустриального сельского поселения и финансового обеспечения выполнения муниципального задания</w:t>
      </w:r>
      <w:r>
        <w:rPr>
          <w:bCs/>
          <w:spacing w:val="-1"/>
        </w:rPr>
        <w:t>»</w:t>
      </w:r>
      <w:r>
        <w:rPr>
          <w:bCs/>
        </w:rPr>
        <w:t>»</w:t>
      </w:r>
    </w:p>
    <w:p w:rsidR="00071FA5" w:rsidRDefault="00071FA5">
      <w:pPr>
        <w:pStyle w:val="a3"/>
        <w:spacing w:before="11"/>
        <w:ind w:left="0"/>
        <w:rPr>
          <w:sz w:val="27"/>
        </w:rPr>
      </w:pPr>
    </w:p>
    <w:p w:rsidR="00071FA5" w:rsidRDefault="00071FA5">
      <w:pPr>
        <w:pStyle w:val="a4"/>
        <w:numPr>
          <w:ilvl w:val="0"/>
          <w:numId w:val="2"/>
        </w:numPr>
        <w:tabs>
          <w:tab w:val="left" w:pos="1171"/>
        </w:tabs>
        <w:spacing w:line="322" w:lineRule="exac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1:</w:t>
      </w:r>
    </w:p>
    <w:p w:rsidR="00071FA5" w:rsidRDefault="00071FA5">
      <w:pPr>
        <w:pStyle w:val="a4"/>
        <w:numPr>
          <w:ilvl w:val="1"/>
          <w:numId w:val="2"/>
        </w:numPr>
        <w:tabs>
          <w:tab w:val="left" w:pos="1382"/>
        </w:tabs>
        <w:spacing w:line="322" w:lineRule="exact"/>
        <w:rPr>
          <w:sz w:val="28"/>
        </w:rPr>
      </w:pPr>
      <w:r>
        <w:rPr>
          <w:sz w:val="28"/>
        </w:rPr>
        <w:t>Пункт</w:t>
      </w:r>
      <w:r>
        <w:rPr>
          <w:spacing w:val="-2"/>
          <w:sz w:val="28"/>
        </w:rPr>
        <w:t xml:space="preserve"> </w:t>
      </w:r>
      <w:r>
        <w:rPr>
          <w:sz w:val="28"/>
        </w:rPr>
        <w:t>2.5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редакции:</w:t>
      </w:r>
    </w:p>
    <w:p w:rsidR="00071FA5" w:rsidRDefault="00071FA5">
      <w:pPr>
        <w:pStyle w:val="a3"/>
        <w:ind w:right="179" w:firstLine="707"/>
        <w:jc w:val="both"/>
      </w:pPr>
      <w:r>
        <w:t>«2.5. Распределение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(работ),</w:t>
      </w:r>
      <w:r>
        <w:rPr>
          <w:spacing w:val="-67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задании,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учреждению, между созданными им в установленном порядке обособленными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осуществляется в соответствии с положениями настоящего раздела по форме,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 Положению органом, осуществляющим функции и полномочия</w:t>
      </w:r>
      <w:r>
        <w:rPr>
          <w:spacing w:val="1"/>
        </w:rPr>
        <w:t xml:space="preserve"> </w:t>
      </w:r>
      <w:r>
        <w:t>учредителя,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автономных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распорядителями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Кашарского</w:t>
      </w:r>
      <w:r>
        <w:rPr>
          <w:spacing w:val="1"/>
        </w:rPr>
        <w:t xml:space="preserve"> </w:t>
      </w:r>
      <w:r>
        <w:t>района, в   ведении которых находятся муниципальные казенные учреждения, –</w:t>
      </w:r>
      <w:r>
        <w:rPr>
          <w:spacing w:val="-67"/>
        </w:rPr>
        <w:t xml:space="preserve"> </w:t>
      </w:r>
      <w:r>
        <w:t xml:space="preserve">в 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учреждений.</w:t>
      </w:r>
    </w:p>
    <w:p w:rsidR="00071FA5" w:rsidRDefault="00071FA5">
      <w:pPr>
        <w:pStyle w:val="a3"/>
        <w:spacing w:before="1"/>
        <w:ind w:right="182" w:firstLine="707"/>
        <w:jc w:val="both"/>
      </w:pP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абзаце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первом</w:t>
      </w:r>
      <w:r>
        <w:rPr>
          <w:color w:val="0000FF"/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осуществляющего функции и полномочия учредителя, главного распорядителя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Индустриального сельского поселения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71"/>
        </w:rPr>
        <w:t xml:space="preserve"> </w:t>
      </w:r>
      <w:r>
        <w:t>распределение</w:t>
      </w:r>
      <w:r>
        <w:rPr>
          <w:spacing w:val="-67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(работ),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 задании, утвержденном муниципальному учреждению, между</w:t>
      </w:r>
      <w:r>
        <w:rPr>
          <w:spacing w:val="1"/>
        </w:rPr>
        <w:t xml:space="preserve"> </w:t>
      </w:r>
      <w:r>
        <w:t>созданными им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установленном порядке обособленными подразделениями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самостоятельно муниципальным учреждением в соответствии с положениями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раздела по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форме</w:t>
        </w:r>
      </w:hyperlink>
      <w:r>
        <w:t>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-2"/>
        </w:rPr>
        <w:t xml:space="preserve"> </w:t>
      </w:r>
      <w:r>
        <w:t>приложением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1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Положению.».</w:t>
      </w:r>
    </w:p>
    <w:p w:rsidR="00071FA5" w:rsidRDefault="00071FA5">
      <w:pPr>
        <w:pStyle w:val="a4"/>
        <w:numPr>
          <w:ilvl w:val="1"/>
          <w:numId w:val="2"/>
        </w:numPr>
        <w:tabs>
          <w:tab w:val="left" w:pos="1382"/>
        </w:tabs>
        <w:spacing w:line="321" w:lineRule="exact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3"/>
          <w:sz w:val="28"/>
        </w:rPr>
        <w:t xml:space="preserve"> </w:t>
      </w:r>
      <w:r>
        <w:rPr>
          <w:sz w:val="28"/>
        </w:rPr>
        <w:t>3:</w:t>
      </w:r>
    </w:p>
    <w:p w:rsidR="00071FA5" w:rsidRDefault="00071FA5">
      <w:pPr>
        <w:pStyle w:val="a4"/>
        <w:numPr>
          <w:ilvl w:val="2"/>
          <w:numId w:val="2"/>
        </w:numPr>
        <w:tabs>
          <w:tab w:val="left" w:pos="1591"/>
        </w:tabs>
        <w:rPr>
          <w:sz w:val="28"/>
        </w:rPr>
      </w:pPr>
      <w:r>
        <w:rPr>
          <w:sz w:val="28"/>
        </w:rPr>
        <w:t>Пункт</w:t>
      </w:r>
      <w:r>
        <w:rPr>
          <w:spacing w:val="-2"/>
          <w:sz w:val="28"/>
        </w:rPr>
        <w:t xml:space="preserve"> </w:t>
      </w:r>
      <w:r>
        <w:rPr>
          <w:sz w:val="28"/>
        </w:rPr>
        <w:t>3.1</w:t>
      </w:r>
      <w:r>
        <w:rPr>
          <w:spacing w:val="-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редакции:</w:t>
      </w:r>
    </w:p>
    <w:p w:rsidR="00071FA5" w:rsidRDefault="00071FA5">
      <w:pPr>
        <w:pStyle w:val="a3"/>
        <w:spacing w:before="2"/>
        <w:ind w:right="183" w:firstLine="707"/>
        <w:jc w:val="both"/>
      </w:pPr>
      <w:r>
        <w:t>«3.1. Объем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41"/>
        </w:rPr>
        <w:t xml:space="preserve"> </w:t>
      </w:r>
      <w:r>
        <w:t>услуг,</w:t>
      </w:r>
      <w:r>
        <w:rPr>
          <w:spacing w:val="46"/>
        </w:rPr>
        <w:t xml:space="preserve"> </w:t>
      </w:r>
      <w:r>
        <w:t>нормативных</w:t>
      </w:r>
      <w:r>
        <w:rPr>
          <w:spacing w:val="42"/>
        </w:rPr>
        <w:t xml:space="preserve"> </w:t>
      </w:r>
      <w:r>
        <w:t>затрат,</w:t>
      </w:r>
      <w:r>
        <w:rPr>
          <w:spacing w:val="40"/>
        </w:rPr>
        <w:t xml:space="preserve"> </w:t>
      </w:r>
      <w:r>
        <w:t>связанных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выполнением</w:t>
      </w:r>
      <w:r>
        <w:rPr>
          <w:spacing w:val="41"/>
        </w:rPr>
        <w:t xml:space="preserve"> </w:t>
      </w:r>
      <w:r>
        <w:t>работ,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ценного</w:t>
      </w:r>
      <w:r>
        <w:rPr>
          <w:spacing w:val="1"/>
        </w:rPr>
        <w:t xml:space="preserve"> </w:t>
      </w:r>
      <w:r>
        <w:t>движимого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используемого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муниципального задания (далее – имущество учреждения), затрат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уплату</w:t>
      </w:r>
      <w:r>
        <w:rPr>
          <w:spacing w:val="-1"/>
        </w:rPr>
        <w:t xml:space="preserve"> </w:t>
      </w:r>
      <w:r>
        <w:t>налогов,</w:t>
      </w:r>
      <w:r>
        <w:rPr>
          <w:spacing w:val="2"/>
        </w:rPr>
        <w:t xml:space="preserve"> </w:t>
      </w:r>
      <w:r>
        <w:t>в качестве</w:t>
      </w:r>
      <w:r>
        <w:rPr>
          <w:spacing w:val="4"/>
        </w:rPr>
        <w:t xml:space="preserve"> </w:t>
      </w:r>
      <w:r>
        <w:t>объекта налогообложения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 признается</w:t>
      </w:r>
    </w:p>
    <w:p w:rsidR="00071FA5" w:rsidRDefault="00071FA5">
      <w:pPr>
        <w:jc w:val="both"/>
        <w:sectPr w:rsidR="00071FA5">
          <w:footerReference w:type="default" r:id="rId8"/>
          <w:pgSz w:w="11910" w:h="16840"/>
          <w:pgMar w:top="1040" w:right="380" w:bottom="940" w:left="1520" w:header="0" w:footer="746" w:gutter="0"/>
          <w:pgNumType w:start="1"/>
          <w:cols w:space="720"/>
        </w:sectPr>
      </w:pPr>
    </w:p>
    <w:p w:rsidR="00071FA5" w:rsidRDefault="00071FA5">
      <w:pPr>
        <w:pStyle w:val="a3"/>
        <w:spacing w:before="67"/>
        <w:ind w:left="0" w:right="6710"/>
        <w:jc w:val="right"/>
      </w:pPr>
      <w:r>
        <w:t>имущество</w:t>
      </w:r>
      <w:r>
        <w:rPr>
          <w:spacing w:val="-8"/>
        </w:rPr>
        <w:t xml:space="preserve"> </w:t>
      </w:r>
      <w:r>
        <w:t>учреждения.».</w:t>
      </w:r>
    </w:p>
    <w:p w:rsidR="00071FA5" w:rsidRDefault="00071FA5">
      <w:pPr>
        <w:pStyle w:val="a4"/>
        <w:numPr>
          <w:ilvl w:val="2"/>
          <w:numId w:val="2"/>
        </w:numPr>
        <w:tabs>
          <w:tab w:val="left" w:pos="1591"/>
        </w:tabs>
        <w:spacing w:before="3" w:line="322" w:lineRule="exact"/>
        <w:ind w:right="6696" w:hanging="1591"/>
        <w:jc w:val="righ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3"/>
          <w:sz w:val="28"/>
        </w:rPr>
        <w:t xml:space="preserve"> </w:t>
      </w:r>
      <w:r>
        <w:rPr>
          <w:sz w:val="28"/>
        </w:rPr>
        <w:t>3.10:</w:t>
      </w:r>
    </w:p>
    <w:p w:rsidR="00071FA5" w:rsidRDefault="00071FA5">
      <w:pPr>
        <w:pStyle w:val="a3"/>
        <w:spacing w:line="322" w:lineRule="exact"/>
        <w:ind w:left="890"/>
        <w:jc w:val="both"/>
      </w:pPr>
      <w:r>
        <w:t>абзац</w:t>
      </w:r>
      <w:r>
        <w:rPr>
          <w:spacing w:val="-3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изложить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редакции:</w:t>
      </w:r>
    </w:p>
    <w:p w:rsidR="00071FA5" w:rsidRDefault="00071FA5">
      <w:pPr>
        <w:pStyle w:val="a3"/>
        <w:ind w:right="185" w:firstLine="707"/>
        <w:jc w:val="both"/>
      </w:pPr>
      <w:r>
        <w:t>«3.10. Значение базового норматива затрат на оказание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автономных</w:t>
      </w:r>
      <w:r>
        <w:rPr>
          <w:spacing w:val="1"/>
        </w:rPr>
        <w:t xml:space="preserve"> </w:t>
      </w:r>
      <w:r>
        <w:t>учреждений, главным распорядителем средств бюджета Кашарского района, в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казенные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суммой с</w:t>
      </w:r>
      <w:r>
        <w:rPr>
          <w:spacing w:val="1"/>
        </w:rPr>
        <w:t xml:space="preserve"> </w:t>
      </w:r>
      <w:r>
        <w:t>выделением сумм затрат, указанных в пунктах 3.7 и 3.8 настоящего</w:t>
      </w:r>
      <w:r>
        <w:rPr>
          <w:spacing w:val="1"/>
        </w:rPr>
        <w:t xml:space="preserve"> </w:t>
      </w:r>
      <w:r>
        <w:t>раздела,</w:t>
      </w:r>
      <w:r>
        <w:rPr>
          <w:spacing w:val="46"/>
        </w:rPr>
        <w:t xml:space="preserve"> </w:t>
      </w:r>
      <w:r>
        <w:t>используемых</w:t>
      </w:r>
      <w:r>
        <w:rPr>
          <w:spacing w:val="48"/>
        </w:rPr>
        <w:t xml:space="preserve"> </w:t>
      </w:r>
      <w:r>
        <w:t>при</w:t>
      </w:r>
      <w:r>
        <w:rPr>
          <w:spacing w:val="47"/>
        </w:rPr>
        <w:t xml:space="preserve"> </w:t>
      </w:r>
      <w:r>
        <w:t>определении</w:t>
      </w:r>
      <w:r>
        <w:rPr>
          <w:spacing w:val="46"/>
        </w:rPr>
        <w:t xml:space="preserve"> </w:t>
      </w:r>
      <w:r>
        <w:t>значения</w:t>
      </w:r>
      <w:r>
        <w:rPr>
          <w:spacing w:val="47"/>
        </w:rPr>
        <w:t xml:space="preserve"> </w:t>
      </w:r>
      <w:r>
        <w:t>базового</w:t>
      </w:r>
      <w:r>
        <w:rPr>
          <w:spacing w:val="47"/>
        </w:rPr>
        <w:t xml:space="preserve"> </w:t>
      </w:r>
      <w:r>
        <w:t>норматива</w:t>
      </w:r>
      <w:r>
        <w:rPr>
          <w:spacing w:val="46"/>
        </w:rPr>
        <w:t xml:space="preserve"> </w:t>
      </w:r>
      <w:r>
        <w:t>затрат</w:t>
      </w:r>
      <w:r>
        <w:rPr>
          <w:spacing w:val="-68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муниципальной услуги.»;</w:t>
      </w:r>
    </w:p>
    <w:p w:rsidR="00071FA5" w:rsidRDefault="00071FA5">
      <w:pPr>
        <w:pStyle w:val="a3"/>
        <w:spacing w:line="322" w:lineRule="exact"/>
        <w:ind w:left="890"/>
        <w:jc w:val="both"/>
      </w:pPr>
      <w:r>
        <w:t>абзацы</w:t>
      </w:r>
      <w:r>
        <w:rPr>
          <w:spacing w:val="-4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третий</w:t>
      </w:r>
      <w:r>
        <w:rPr>
          <w:spacing w:val="-5"/>
        </w:rPr>
        <w:t xml:space="preserve"> </w:t>
      </w:r>
      <w:r>
        <w:t>признать</w:t>
      </w:r>
      <w:r>
        <w:rPr>
          <w:spacing w:val="-4"/>
        </w:rPr>
        <w:t xml:space="preserve"> </w:t>
      </w:r>
      <w:r>
        <w:t>утратившими</w:t>
      </w:r>
      <w:r>
        <w:rPr>
          <w:spacing w:val="-2"/>
        </w:rPr>
        <w:t xml:space="preserve"> </w:t>
      </w:r>
      <w:r>
        <w:t>силу.</w:t>
      </w:r>
    </w:p>
    <w:p w:rsidR="00071FA5" w:rsidRDefault="00071FA5">
      <w:pPr>
        <w:pStyle w:val="a4"/>
        <w:numPr>
          <w:ilvl w:val="2"/>
          <w:numId w:val="2"/>
        </w:numPr>
        <w:tabs>
          <w:tab w:val="left" w:pos="1591"/>
        </w:tabs>
        <w:spacing w:line="310" w:lineRule="exact"/>
        <w:rPr>
          <w:sz w:val="28"/>
        </w:rPr>
      </w:pPr>
      <w:r>
        <w:rPr>
          <w:sz w:val="28"/>
        </w:rPr>
        <w:t>Пункт</w:t>
      </w:r>
      <w:r>
        <w:rPr>
          <w:spacing w:val="-2"/>
          <w:sz w:val="28"/>
        </w:rPr>
        <w:t xml:space="preserve"> </w:t>
      </w:r>
      <w:r>
        <w:rPr>
          <w:sz w:val="28"/>
        </w:rPr>
        <w:t>3.11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редакции:</w:t>
      </w:r>
    </w:p>
    <w:p w:rsidR="00071FA5" w:rsidRDefault="00071FA5">
      <w:pPr>
        <w:pStyle w:val="a3"/>
        <w:spacing w:before="13" w:line="216" w:lineRule="auto"/>
        <w:ind w:right="179" w:firstLine="707"/>
        <w:jc w:val="both"/>
      </w:pPr>
      <w:r>
        <w:t>«3.11. Корректирующие</w:t>
      </w:r>
      <w:r>
        <w:rPr>
          <w:spacing w:val="1"/>
        </w:rPr>
        <w:t xml:space="preserve"> </w:t>
      </w:r>
      <w:r>
        <w:t>коэффициенты,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корректирующего</w:t>
      </w:r>
      <w:r>
        <w:rPr>
          <w:spacing w:val="1"/>
        </w:rPr>
        <w:t xml:space="preserve"> </w:t>
      </w:r>
      <w:r>
        <w:t>коэффициента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отраслевого</w:t>
      </w:r>
      <w:r>
        <w:rPr>
          <w:spacing w:val="1"/>
        </w:rPr>
        <w:t xml:space="preserve"> </w:t>
      </w:r>
      <w:r>
        <w:t>корректирующего коэффициента либо по решению органа, осуществляющего</w:t>
      </w:r>
      <w:r>
        <w:rPr>
          <w:spacing w:val="1"/>
        </w:rPr>
        <w:t xml:space="preserve"> </w:t>
      </w:r>
      <w:r>
        <w:t>функции и полномочия учредителя в отношении муниципальных бюджетных и</w:t>
      </w:r>
      <w:r>
        <w:rPr>
          <w:spacing w:val="1"/>
        </w:rPr>
        <w:t xml:space="preserve"> </w:t>
      </w:r>
      <w:r>
        <w:t>автономных учреждений, главного распорядителя средств бюджета Индустриального сельского поселения, в ведении которого находятся муниципальное казенные учреждения, из</w:t>
      </w:r>
      <w:r>
        <w:rPr>
          <w:spacing w:val="-67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отраслевых</w:t>
      </w:r>
      <w:r>
        <w:rPr>
          <w:spacing w:val="1"/>
        </w:rPr>
        <w:t xml:space="preserve"> </w:t>
      </w:r>
      <w:r>
        <w:t>корректирующих</w:t>
      </w:r>
      <w:r>
        <w:rPr>
          <w:spacing w:val="1"/>
        </w:rPr>
        <w:t xml:space="preserve"> </w:t>
      </w:r>
      <w:r>
        <w:t>коэффициентов,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коэффициентов</w:t>
      </w:r>
      <w:r>
        <w:rPr>
          <w:spacing w:val="-3"/>
        </w:rPr>
        <w:t xml:space="preserve"> </w:t>
      </w:r>
      <w:r>
        <w:t>приведения.».</w:t>
      </w:r>
    </w:p>
    <w:p w:rsidR="00071FA5" w:rsidRDefault="00071FA5">
      <w:pPr>
        <w:pStyle w:val="a4"/>
        <w:numPr>
          <w:ilvl w:val="2"/>
          <w:numId w:val="2"/>
        </w:numPr>
        <w:tabs>
          <w:tab w:val="left" w:pos="1591"/>
        </w:tabs>
        <w:spacing w:line="279" w:lineRule="exact"/>
        <w:rPr>
          <w:sz w:val="28"/>
        </w:rPr>
      </w:pPr>
      <w:r>
        <w:rPr>
          <w:sz w:val="28"/>
        </w:rPr>
        <w:t>Дополнить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3"/>
          <w:sz w:val="28"/>
        </w:rPr>
        <w:t xml:space="preserve"> </w:t>
      </w:r>
      <w:r>
        <w:rPr>
          <w:sz w:val="28"/>
        </w:rPr>
        <w:t>3.13</w:t>
      </w:r>
      <w:r>
        <w:rPr>
          <w:sz w:val="28"/>
          <w:vertAlign w:val="superscript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содержания:</w:t>
      </w:r>
    </w:p>
    <w:p w:rsidR="00071FA5" w:rsidRDefault="00071FA5">
      <w:pPr>
        <w:pStyle w:val="a3"/>
        <w:spacing w:before="11" w:line="216" w:lineRule="auto"/>
        <w:ind w:right="186" w:firstLine="707"/>
        <w:jc w:val="both"/>
      </w:pPr>
      <w:r>
        <w:rPr>
          <w:spacing w:val="-1"/>
        </w:rPr>
        <w:t>«3.13</w:t>
      </w:r>
      <w:r>
        <w:rPr>
          <w:spacing w:val="-1"/>
          <w:vertAlign w:val="superscript"/>
        </w:rPr>
        <w:t>1</w:t>
      </w:r>
      <w:r>
        <w:rPr>
          <w:spacing w:val="-1"/>
        </w:rPr>
        <w:t>. В</w:t>
      </w:r>
      <w:r>
        <w:t xml:space="preserve"> </w:t>
      </w:r>
      <w:r>
        <w:rPr>
          <w:spacing w:val="-1"/>
        </w:rPr>
        <w:t>случае</w:t>
      </w:r>
      <w:r>
        <w:t xml:space="preserve"> </w:t>
      </w:r>
      <w:r>
        <w:rPr>
          <w:spacing w:val="-1"/>
        </w:rPr>
        <w:t>необходимости</w:t>
      </w:r>
      <w:r>
        <w:t xml:space="preserve"> 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обоснований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Индустриального сельского поселения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очередной </w:t>
      </w:r>
      <w:r>
        <w:rPr>
          <w:spacing w:val="-67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 выполнения муниципального задания на оказание муниципальных</w:t>
      </w:r>
      <w:r>
        <w:rPr>
          <w:spacing w:val="-67"/>
        </w:rPr>
        <w:t xml:space="preserve"> </w:t>
      </w:r>
      <w:r>
        <w:t>услуг в отношении отдельного муниципального бюджетного или автономного</w:t>
      </w:r>
      <w:r>
        <w:rPr>
          <w:spacing w:val="1"/>
        </w:rPr>
        <w:t xml:space="preserve"> </w:t>
      </w:r>
      <w:r>
        <w:t>учреждения органом, осуществляющим функции и полномочия учредителя в</w:t>
      </w:r>
      <w:r>
        <w:rPr>
          <w:spacing w:val="1"/>
        </w:rPr>
        <w:t xml:space="preserve"> </w:t>
      </w:r>
      <w:r>
        <w:t>отношении указанных учреждений, применяются коэффициенты приведения,</w:t>
      </w:r>
      <w:r>
        <w:rPr>
          <w:spacing w:val="1"/>
        </w:rPr>
        <w:t xml:space="preserve"> </w:t>
      </w:r>
      <w:r>
        <w:t>определяемые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правовым</w:t>
      </w:r>
      <w:r>
        <w:rPr>
          <w:spacing w:val="-2"/>
        </w:rPr>
        <w:t xml:space="preserve"> </w:t>
      </w:r>
      <w:r>
        <w:t>актом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органа».</w:t>
      </w:r>
    </w:p>
    <w:p w:rsidR="00071FA5" w:rsidRDefault="00071FA5">
      <w:pPr>
        <w:pStyle w:val="a4"/>
        <w:numPr>
          <w:ilvl w:val="2"/>
          <w:numId w:val="2"/>
        </w:numPr>
        <w:tabs>
          <w:tab w:val="left" w:pos="1591"/>
        </w:tabs>
        <w:spacing w:line="280" w:lineRule="exact"/>
        <w:rPr>
          <w:sz w:val="28"/>
        </w:rPr>
      </w:pPr>
      <w:r>
        <w:rPr>
          <w:sz w:val="28"/>
        </w:rPr>
        <w:t>Дополнить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3"/>
          <w:sz w:val="28"/>
        </w:rPr>
        <w:t xml:space="preserve"> </w:t>
      </w:r>
      <w:r>
        <w:rPr>
          <w:sz w:val="28"/>
        </w:rPr>
        <w:t>3.22</w:t>
      </w:r>
      <w:r>
        <w:rPr>
          <w:sz w:val="28"/>
          <w:vertAlign w:val="superscript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содержания:</w:t>
      </w:r>
    </w:p>
    <w:p w:rsidR="00071FA5" w:rsidRDefault="00071FA5">
      <w:pPr>
        <w:pStyle w:val="a3"/>
        <w:tabs>
          <w:tab w:val="left" w:pos="1194"/>
          <w:tab w:val="left" w:pos="2169"/>
          <w:tab w:val="left" w:pos="3018"/>
          <w:tab w:val="left" w:pos="3191"/>
          <w:tab w:val="left" w:pos="3962"/>
          <w:tab w:val="left" w:pos="4630"/>
          <w:tab w:val="left" w:pos="4798"/>
          <w:tab w:val="left" w:pos="6532"/>
          <w:tab w:val="left" w:pos="6636"/>
          <w:tab w:val="left" w:pos="7890"/>
          <w:tab w:val="left" w:pos="8814"/>
        </w:tabs>
        <w:spacing w:before="10" w:line="216" w:lineRule="auto"/>
        <w:ind w:right="179" w:firstLine="707"/>
      </w:pPr>
      <w:r>
        <w:t>«3.22</w:t>
      </w:r>
      <w:r>
        <w:rPr>
          <w:vertAlign w:val="superscript"/>
        </w:rPr>
        <w:t>1</w:t>
      </w:r>
      <w:r>
        <w:t>.</w:t>
      </w:r>
      <w:r>
        <w:rPr>
          <w:spacing w:val="-1"/>
        </w:rPr>
        <w:t xml:space="preserve"> </w:t>
      </w:r>
      <w:r>
        <w:t>В</w:t>
      </w:r>
      <w:r>
        <w:tab/>
        <w:t>случае</w:t>
      </w:r>
      <w:r>
        <w:tab/>
      </w:r>
      <w:r>
        <w:tab/>
        <w:t>если</w:t>
      </w:r>
      <w:r>
        <w:tab/>
        <w:t>при</w:t>
      </w:r>
      <w:r>
        <w:tab/>
        <w:t>формировании</w:t>
      </w:r>
      <w:r>
        <w:tab/>
      </w:r>
      <w:r>
        <w:tab/>
        <w:t>главным</w:t>
      </w:r>
      <w:r>
        <w:tab/>
        <w:t>распорядителем</w:t>
      </w:r>
      <w:r>
        <w:rPr>
          <w:spacing w:val="-67"/>
        </w:rPr>
        <w:t xml:space="preserve"> </w:t>
      </w:r>
      <w:r>
        <w:t>средств</w:t>
      </w:r>
      <w:r>
        <w:rPr>
          <w:spacing w:val="59"/>
        </w:rPr>
        <w:t xml:space="preserve"> </w:t>
      </w:r>
      <w:r>
        <w:t>бюджета</w:t>
      </w:r>
      <w:r>
        <w:rPr>
          <w:spacing w:val="60"/>
        </w:rPr>
        <w:t xml:space="preserve"> </w:t>
      </w:r>
      <w:r>
        <w:t xml:space="preserve">Индустриального сельского поселения </w:t>
      </w:r>
      <w:r>
        <w:rPr>
          <w:spacing w:val="58"/>
        </w:rPr>
        <w:t xml:space="preserve"> </w:t>
      </w:r>
      <w:r>
        <w:t>обоснований</w:t>
      </w:r>
      <w:r>
        <w:rPr>
          <w:spacing w:val="58"/>
        </w:rPr>
        <w:t xml:space="preserve"> </w:t>
      </w:r>
      <w:r>
        <w:t>бюджетных</w:t>
      </w:r>
      <w:r>
        <w:rPr>
          <w:spacing w:val="60"/>
        </w:rPr>
        <w:t xml:space="preserve"> </w:t>
      </w:r>
      <w:r>
        <w:t xml:space="preserve">ассигнований </w:t>
      </w:r>
      <w:r>
        <w:rPr>
          <w:spacing w:val="-67"/>
        </w:rPr>
        <w:t xml:space="preserve"> </w:t>
      </w:r>
      <w:r>
        <w:t>бюджета</w:t>
      </w:r>
      <w:r>
        <w:rPr>
          <w:spacing w:val="6"/>
        </w:rPr>
        <w:t xml:space="preserve"> </w:t>
      </w:r>
      <w:r>
        <w:t>Кашарского</w:t>
      </w:r>
      <w:r>
        <w:rPr>
          <w:spacing w:val="6"/>
        </w:rPr>
        <w:t xml:space="preserve"> </w:t>
      </w:r>
      <w:r>
        <w:t>района</w:t>
      </w:r>
      <w:r>
        <w:rPr>
          <w:spacing w:val="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очередной</w:t>
      </w:r>
      <w:r>
        <w:rPr>
          <w:spacing w:val="6"/>
        </w:rPr>
        <w:t xml:space="preserve"> </w:t>
      </w:r>
      <w:r>
        <w:t>финансовый</w:t>
      </w:r>
      <w:r>
        <w:rPr>
          <w:spacing w:val="7"/>
        </w:rPr>
        <w:t xml:space="preserve"> </w:t>
      </w:r>
      <w:r>
        <w:t>год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плановый</w:t>
      </w:r>
      <w:r>
        <w:rPr>
          <w:spacing w:val="7"/>
        </w:rPr>
        <w:t xml:space="preserve"> </w:t>
      </w:r>
      <w:r>
        <w:t xml:space="preserve">период </w:t>
      </w:r>
      <w:r>
        <w:rPr>
          <w:spacing w:val="-67"/>
        </w:rPr>
        <w:t xml:space="preserve"> </w:t>
      </w:r>
      <w:r>
        <w:t>объем финансового обеспечения выполнения</w:t>
      </w:r>
      <w:r>
        <w:tab/>
        <w:t>муниципального</w:t>
      </w:r>
      <w:r>
        <w:tab/>
        <w:t>задания,</w:t>
      </w:r>
      <w:r>
        <w:rPr>
          <w:spacing w:val="-67"/>
        </w:rPr>
        <w:t xml:space="preserve"> </w:t>
      </w:r>
      <w:r>
        <w:t>рассчитанный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настоящим</w:t>
      </w:r>
      <w:r>
        <w:rPr>
          <w:spacing w:val="18"/>
        </w:rPr>
        <w:t xml:space="preserve"> </w:t>
      </w:r>
      <w:r>
        <w:t>Положением,</w:t>
      </w:r>
      <w:r>
        <w:rPr>
          <w:spacing w:val="17"/>
        </w:rPr>
        <w:t xml:space="preserve"> </w:t>
      </w:r>
      <w:r>
        <w:t>превышает</w:t>
      </w:r>
      <w:r>
        <w:rPr>
          <w:spacing w:val="17"/>
        </w:rPr>
        <w:t xml:space="preserve"> </w:t>
      </w:r>
      <w:r>
        <w:t>объем</w:t>
      </w:r>
      <w:r>
        <w:rPr>
          <w:spacing w:val="-67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ассигнований, предусмотренных</w:t>
      </w:r>
      <w:r>
        <w:rPr>
          <w:spacing w:val="1"/>
        </w:rPr>
        <w:t xml:space="preserve"> </w:t>
      </w:r>
      <w:r>
        <w:t xml:space="preserve">главному распорядителю средств </w:t>
      </w:r>
      <w:r>
        <w:rPr>
          <w:spacing w:val="-67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Индустриального сельского поселения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субсидий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</w:t>
      </w:r>
      <w:r>
        <w:rPr>
          <w:spacing w:val="-67"/>
        </w:rPr>
        <w:t xml:space="preserve">  </w:t>
      </w:r>
      <w:r>
        <w:t>обеспечение</w:t>
      </w:r>
      <w:r>
        <w:rPr>
          <w:spacing w:val="35"/>
        </w:rPr>
        <w:t xml:space="preserve"> </w:t>
      </w:r>
      <w:r>
        <w:t>выполнения</w:t>
      </w:r>
      <w:r>
        <w:rPr>
          <w:spacing w:val="36"/>
        </w:rPr>
        <w:t xml:space="preserve"> </w:t>
      </w:r>
      <w:r>
        <w:t>муниципального</w:t>
      </w:r>
      <w:r>
        <w:rPr>
          <w:spacing w:val="36"/>
        </w:rPr>
        <w:t xml:space="preserve"> </w:t>
      </w:r>
      <w:r>
        <w:t>задания,</w:t>
      </w:r>
      <w:r>
        <w:rPr>
          <w:spacing w:val="36"/>
        </w:rPr>
        <w:t xml:space="preserve"> </w:t>
      </w:r>
      <w:r>
        <w:t>применяется</w:t>
      </w:r>
      <w:r>
        <w:rPr>
          <w:spacing w:val="35"/>
        </w:rPr>
        <w:t xml:space="preserve"> </w:t>
      </w:r>
      <w:r>
        <w:t>коэффициент</w:t>
      </w:r>
      <w:r>
        <w:rPr>
          <w:spacing w:val="-67"/>
        </w:rPr>
        <w:t xml:space="preserve"> </w:t>
      </w:r>
      <w:r>
        <w:t>выравнивания</w:t>
      </w:r>
      <w:r>
        <w:rPr>
          <w:spacing w:val="37"/>
        </w:rPr>
        <w:t xml:space="preserve"> </w:t>
      </w:r>
      <w:r>
        <w:t>(Квр),</w:t>
      </w:r>
      <w:r>
        <w:rPr>
          <w:spacing w:val="36"/>
        </w:rPr>
        <w:t xml:space="preserve"> </w:t>
      </w:r>
      <w:r>
        <w:t>значение</w:t>
      </w:r>
      <w:r>
        <w:rPr>
          <w:spacing w:val="35"/>
        </w:rPr>
        <w:t xml:space="preserve"> </w:t>
      </w:r>
      <w:r>
        <w:t>которого</w:t>
      </w:r>
      <w:r>
        <w:rPr>
          <w:spacing w:val="38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может</w:t>
      </w:r>
      <w:r>
        <w:rPr>
          <w:spacing w:val="37"/>
        </w:rPr>
        <w:t xml:space="preserve"> </w:t>
      </w:r>
      <w:r>
        <w:t>превышать</w:t>
      </w:r>
      <w:r>
        <w:rPr>
          <w:spacing w:val="36"/>
        </w:rPr>
        <w:t xml:space="preserve"> </w:t>
      </w:r>
      <w:r>
        <w:t>единицу</w:t>
      </w:r>
      <w:r>
        <w:rPr>
          <w:spacing w:val="3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формуле:</w:t>
      </w:r>
    </w:p>
    <w:p w:rsidR="00071FA5" w:rsidRDefault="00071FA5">
      <w:pPr>
        <w:pStyle w:val="a3"/>
        <w:ind w:left="0"/>
        <w:rPr>
          <w:sz w:val="20"/>
        </w:rPr>
      </w:pPr>
    </w:p>
    <w:p w:rsidR="00071FA5" w:rsidRDefault="00071FA5">
      <w:pPr>
        <w:pStyle w:val="a3"/>
        <w:ind w:left="0"/>
        <w:rPr>
          <w:sz w:val="1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s1062" type="#_x0000_t75" style="position:absolute;margin-left:299.35pt;margin-top:7.7pt;width:89.95pt;height:32.35pt;z-index:251644928;mso-wrap-distance-left:0;mso-wrap-distance-right:0;mso-position-horizontal-relative:page">
            <v:fill o:detectmouseclick="t"/>
            <v:imagedata r:id="rId9" o:title=""/>
            <w10:wrap type="topAndBottom" anchorx="page"/>
          </v:shape>
        </w:pict>
      </w:r>
    </w:p>
    <w:p w:rsidR="00071FA5" w:rsidRDefault="00071FA5">
      <w:pPr>
        <w:pStyle w:val="a3"/>
        <w:spacing w:before="42"/>
        <w:ind w:firstLine="707"/>
      </w:pPr>
      <w:r>
        <w:t>где</w:t>
      </w:r>
      <w:r>
        <w:rPr>
          <w:spacing w:val="6"/>
        </w:rPr>
        <w:t xml:space="preserve"> </w:t>
      </w:r>
      <w:r>
        <w:t>БА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объем</w:t>
      </w:r>
      <w:r>
        <w:rPr>
          <w:spacing w:val="3"/>
        </w:rPr>
        <w:t xml:space="preserve"> </w:t>
      </w:r>
      <w:r>
        <w:t>бюджетных</w:t>
      </w:r>
      <w:r>
        <w:rPr>
          <w:spacing w:val="6"/>
        </w:rPr>
        <w:t xml:space="preserve"> </w:t>
      </w:r>
      <w:r>
        <w:t>ассигнований,</w:t>
      </w:r>
      <w:r>
        <w:rPr>
          <w:spacing w:val="6"/>
        </w:rPr>
        <w:t xml:space="preserve"> </w:t>
      </w:r>
      <w:r>
        <w:t>предусмотренных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очередном</w:t>
      </w:r>
      <w:r>
        <w:rPr>
          <w:spacing w:val="-67"/>
        </w:rPr>
        <w:t xml:space="preserve"> </w:t>
      </w:r>
      <w:r>
        <w:t>финансовом</w:t>
      </w:r>
      <w:r>
        <w:rPr>
          <w:spacing w:val="14"/>
        </w:rPr>
        <w:t xml:space="preserve"> </w:t>
      </w:r>
      <w:r>
        <w:t>году</w:t>
      </w:r>
      <w:r>
        <w:rPr>
          <w:spacing w:val="1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бюджете</w:t>
      </w:r>
      <w:r>
        <w:rPr>
          <w:spacing w:val="15"/>
        </w:rPr>
        <w:t xml:space="preserve"> </w:t>
      </w:r>
      <w:r>
        <w:t>главному</w:t>
      </w:r>
      <w:r>
        <w:rPr>
          <w:spacing w:val="11"/>
        </w:rPr>
        <w:t xml:space="preserve"> </w:t>
      </w:r>
      <w:r>
        <w:t>распорядителю</w:t>
      </w:r>
      <w:r>
        <w:rPr>
          <w:spacing w:val="13"/>
        </w:rPr>
        <w:t xml:space="preserve"> </w:t>
      </w:r>
      <w:r>
        <w:t>средств</w:t>
      </w:r>
      <w:r>
        <w:rPr>
          <w:spacing w:val="14"/>
        </w:rPr>
        <w:t xml:space="preserve"> </w:t>
      </w:r>
      <w:r>
        <w:t>бюджета</w:t>
      </w:r>
      <w:r>
        <w:rPr>
          <w:spacing w:val="14"/>
        </w:rPr>
        <w:t xml:space="preserve"> </w:t>
      </w:r>
      <w:r>
        <w:t>на</w:t>
      </w:r>
    </w:p>
    <w:p w:rsidR="00071FA5" w:rsidRDefault="00071FA5">
      <w:pPr>
        <w:sectPr w:rsidR="00071FA5">
          <w:pgSz w:w="11910" w:h="16840"/>
          <w:pgMar w:top="1040" w:right="380" w:bottom="940" w:left="1520" w:header="0" w:footer="746" w:gutter="0"/>
          <w:cols w:space="720"/>
        </w:sectPr>
      </w:pPr>
    </w:p>
    <w:p w:rsidR="00071FA5" w:rsidRDefault="00071FA5">
      <w:pPr>
        <w:pStyle w:val="a3"/>
        <w:spacing w:before="67" w:line="242" w:lineRule="auto"/>
        <w:ind w:right="189"/>
        <w:jc w:val="both"/>
      </w:pPr>
      <w:r>
        <w:t>предоставление</w:t>
      </w:r>
      <w:r>
        <w:rPr>
          <w:spacing w:val="1"/>
        </w:rPr>
        <w:t xml:space="preserve"> </w:t>
      </w:r>
      <w:r>
        <w:t>субсидий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муниципального задания;</w:t>
      </w:r>
    </w:p>
    <w:p w:rsidR="00071FA5" w:rsidRDefault="00071FA5">
      <w:pPr>
        <w:pStyle w:val="a3"/>
        <w:ind w:right="185" w:firstLine="707"/>
        <w:jc w:val="both"/>
      </w:pPr>
      <w:r>
        <w:t>ОФОi–</w:t>
      </w:r>
      <w:r>
        <w:rPr>
          <w:spacing w:val="1"/>
        </w:rPr>
        <w:t xml:space="preserve"> </w:t>
      </w:r>
      <w:r>
        <w:t>планируемый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i-му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бюджетному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автономному</w:t>
      </w:r>
      <w:r>
        <w:rPr>
          <w:spacing w:val="1"/>
        </w:rPr>
        <w:t xml:space="preserve"> </w:t>
      </w:r>
      <w:r>
        <w:t>учреждению</w:t>
      </w:r>
      <w:r>
        <w:rPr>
          <w:spacing w:val="-5"/>
        </w:rPr>
        <w:t xml:space="preserve"> </w:t>
      </w:r>
      <w:r>
        <w:t>для выполнения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задания.».</w:t>
      </w:r>
    </w:p>
    <w:p w:rsidR="00071FA5" w:rsidRDefault="00071FA5">
      <w:pPr>
        <w:pStyle w:val="a4"/>
        <w:numPr>
          <w:ilvl w:val="2"/>
          <w:numId w:val="2"/>
        </w:numPr>
        <w:tabs>
          <w:tab w:val="left" w:pos="1591"/>
        </w:tabs>
        <w:spacing w:line="242" w:lineRule="auto"/>
        <w:ind w:left="182" w:right="187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абзаце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3.24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«бюджетных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автономных»</w:t>
      </w:r>
      <w:r>
        <w:rPr>
          <w:spacing w:val="-67"/>
          <w:sz w:val="28"/>
        </w:rPr>
        <w:t xml:space="preserve"> </w:t>
      </w:r>
      <w:r>
        <w:rPr>
          <w:sz w:val="28"/>
        </w:rPr>
        <w:t>исключить.</w:t>
      </w:r>
    </w:p>
    <w:p w:rsidR="00071FA5" w:rsidRDefault="00071FA5">
      <w:pPr>
        <w:pStyle w:val="a4"/>
        <w:numPr>
          <w:ilvl w:val="2"/>
          <w:numId w:val="2"/>
        </w:numPr>
        <w:tabs>
          <w:tab w:val="left" w:pos="1591"/>
        </w:tabs>
        <w:spacing w:line="317" w:lineRule="exact"/>
        <w:rPr>
          <w:sz w:val="28"/>
        </w:rPr>
      </w:pPr>
      <w:r>
        <w:rPr>
          <w:sz w:val="28"/>
        </w:rPr>
        <w:t>Пункт</w:t>
      </w:r>
      <w:r>
        <w:rPr>
          <w:spacing w:val="-2"/>
          <w:sz w:val="28"/>
        </w:rPr>
        <w:t xml:space="preserve"> </w:t>
      </w:r>
      <w:r>
        <w:rPr>
          <w:sz w:val="28"/>
        </w:rPr>
        <w:t>3.25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редакции:</w:t>
      </w:r>
    </w:p>
    <w:p w:rsidR="00071FA5" w:rsidRDefault="00071FA5">
      <w:pPr>
        <w:pStyle w:val="a3"/>
        <w:ind w:right="185" w:firstLine="707"/>
        <w:jc w:val="both"/>
      </w:pPr>
      <w:r>
        <w:t>«3.25. Субсидия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бюджетному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автономному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перечисляется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лицевой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осуществляющем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лицевых</w:t>
      </w:r>
      <w:r>
        <w:rPr>
          <w:spacing w:val="1"/>
        </w:rPr>
        <w:t xml:space="preserve"> </w:t>
      </w:r>
      <w:r>
        <w:t>счетов,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кредитной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бюджетному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автономному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законодательством.».</w:t>
      </w:r>
    </w:p>
    <w:p w:rsidR="00071FA5" w:rsidRDefault="00071FA5">
      <w:pPr>
        <w:pStyle w:val="a4"/>
        <w:numPr>
          <w:ilvl w:val="1"/>
          <w:numId w:val="3"/>
        </w:numPr>
        <w:tabs>
          <w:tab w:val="left" w:pos="1382"/>
        </w:tabs>
        <w:ind w:right="188" w:firstLine="707"/>
        <w:rPr>
          <w:sz w:val="28"/>
        </w:rPr>
      </w:pPr>
      <w:r>
        <w:rPr>
          <w:sz w:val="28"/>
        </w:rPr>
        <w:t>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 на оказание муниципальных услуг (выполнение работ)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учреждений Индустриального сельского поселения и финансовом 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 задания изложить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редакции:</w:t>
      </w:r>
    </w:p>
    <w:p w:rsidR="00071FA5" w:rsidRDefault="00071FA5">
      <w:pPr>
        <w:pStyle w:val="a3"/>
        <w:spacing w:before="224" w:line="242" w:lineRule="auto"/>
        <w:ind w:left="5602" w:right="2201"/>
        <w:jc w:val="center"/>
      </w:pPr>
    </w:p>
    <w:p w:rsidR="00071FA5" w:rsidRDefault="00071FA5">
      <w:pPr>
        <w:pStyle w:val="a3"/>
        <w:spacing w:before="224" w:line="242" w:lineRule="auto"/>
        <w:ind w:left="5602" w:right="2201"/>
        <w:jc w:val="center"/>
      </w:pPr>
    </w:p>
    <w:p w:rsidR="00071FA5" w:rsidRDefault="00071FA5">
      <w:pPr>
        <w:pStyle w:val="a3"/>
        <w:spacing w:before="224" w:line="242" w:lineRule="auto"/>
        <w:ind w:left="5602" w:right="2201"/>
        <w:jc w:val="center"/>
      </w:pPr>
    </w:p>
    <w:p w:rsidR="00071FA5" w:rsidRDefault="00071FA5">
      <w:pPr>
        <w:pStyle w:val="a3"/>
        <w:spacing w:before="224" w:line="242" w:lineRule="auto"/>
        <w:ind w:left="5602" w:right="2201"/>
        <w:jc w:val="center"/>
      </w:pPr>
    </w:p>
    <w:p w:rsidR="00071FA5" w:rsidRDefault="00071FA5">
      <w:pPr>
        <w:pStyle w:val="a3"/>
        <w:spacing w:before="224" w:line="242" w:lineRule="auto"/>
        <w:ind w:left="5602" w:right="2201"/>
        <w:jc w:val="center"/>
      </w:pPr>
    </w:p>
    <w:p w:rsidR="00071FA5" w:rsidRDefault="00071FA5">
      <w:pPr>
        <w:pStyle w:val="a3"/>
        <w:spacing w:before="224" w:line="242" w:lineRule="auto"/>
        <w:ind w:left="5602" w:right="2201"/>
        <w:jc w:val="center"/>
      </w:pPr>
    </w:p>
    <w:p w:rsidR="00071FA5" w:rsidRDefault="00071FA5">
      <w:pPr>
        <w:pStyle w:val="a3"/>
        <w:spacing w:before="224" w:line="242" w:lineRule="auto"/>
        <w:ind w:left="5602" w:right="2201"/>
        <w:jc w:val="center"/>
      </w:pPr>
    </w:p>
    <w:p w:rsidR="00071FA5" w:rsidRDefault="00071FA5">
      <w:pPr>
        <w:pStyle w:val="a3"/>
        <w:spacing w:before="224" w:line="242" w:lineRule="auto"/>
        <w:ind w:left="5602" w:right="2201"/>
        <w:jc w:val="center"/>
      </w:pPr>
    </w:p>
    <w:p w:rsidR="00071FA5" w:rsidRDefault="00071FA5">
      <w:pPr>
        <w:pStyle w:val="a3"/>
        <w:spacing w:before="224" w:line="242" w:lineRule="auto"/>
        <w:ind w:left="5602" w:right="2201"/>
        <w:jc w:val="center"/>
      </w:pPr>
    </w:p>
    <w:p w:rsidR="00071FA5" w:rsidRDefault="00071FA5">
      <w:pPr>
        <w:pStyle w:val="a3"/>
        <w:spacing w:before="224" w:line="242" w:lineRule="auto"/>
        <w:ind w:left="5602" w:right="2201"/>
        <w:jc w:val="center"/>
      </w:pPr>
    </w:p>
    <w:p w:rsidR="00071FA5" w:rsidRDefault="00071FA5">
      <w:pPr>
        <w:pStyle w:val="a3"/>
        <w:spacing w:before="224" w:line="242" w:lineRule="auto"/>
        <w:ind w:left="5602" w:right="2201"/>
        <w:jc w:val="center"/>
      </w:pPr>
    </w:p>
    <w:p w:rsidR="00071FA5" w:rsidRDefault="00071FA5">
      <w:pPr>
        <w:pStyle w:val="a3"/>
        <w:spacing w:before="224" w:line="242" w:lineRule="auto"/>
        <w:ind w:left="5602" w:right="2201"/>
        <w:jc w:val="center"/>
      </w:pPr>
    </w:p>
    <w:p w:rsidR="00071FA5" w:rsidRDefault="00071FA5">
      <w:pPr>
        <w:pStyle w:val="a3"/>
        <w:spacing w:before="224" w:line="242" w:lineRule="auto"/>
        <w:ind w:left="5602" w:right="2201"/>
        <w:jc w:val="center"/>
      </w:pPr>
    </w:p>
    <w:p w:rsidR="00071FA5" w:rsidRDefault="00071FA5">
      <w:pPr>
        <w:pStyle w:val="a3"/>
        <w:spacing w:before="224" w:line="242" w:lineRule="auto"/>
        <w:ind w:left="5602" w:right="2201"/>
        <w:jc w:val="center"/>
      </w:pPr>
    </w:p>
    <w:p w:rsidR="00071FA5" w:rsidRDefault="00071FA5">
      <w:pPr>
        <w:pStyle w:val="a3"/>
        <w:spacing w:before="224" w:line="242" w:lineRule="auto"/>
        <w:ind w:left="5602" w:right="2201"/>
        <w:jc w:val="center"/>
      </w:pPr>
      <w:r>
        <w:t>«Приложение № 3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Положению</w:t>
      </w:r>
    </w:p>
    <w:p w:rsidR="00071FA5" w:rsidRDefault="00071FA5">
      <w:pPr>
        <w:pStyle w:val="a3"/>
        <w:spacing w:line="317" w:lineRule="exact"/>
        <w:ind w:left="3606" w:right="211"/>
        <w:jc w:val="center"/>
      </w:pPr>
      <w:r>
        <w:t>о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задания</w:t>
      </w:r>
    </w:p>
    <w:p w:rsidR="00071FA5" w:rsidRDefault="00071FA5">
      <w:pPr>
        <w:pStyle w:val="a3"/>
        <w:ind w:left="3749" w:right="352" w:firstLine="2"/>
        <w:jc w:val="center"/>
      </w:pPr>
      <w:r>
        <w:t>на оказание муниципальных услуг (выполнение</w:t>
      </w:r>
      <w:r>
        <w:rPr>
          <w:spacing w:val="1"/>
        </w:rPr>
        <w:t xml:space="preserve"> </w:t>
      </w:r>
      <w:r>
        <w:t>работ)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отношении</w:t>
      </w:r>
      <w:r>
        <w:rPr>
          <w:spacing w:val="-6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учреждений</w:t>
      </w:r>
      <w:r>
        <w:rPr>
          <w:spacing w:val="-67"/>
        </w:rPr>
        <w:t xml:space="preserve"> </w:t>
      </w:r>
      <w:r>
        <w:t>Индустриального сельского поселения и финансовом обеспечении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муниципального задания</w:t>
      </w:r>
    </w:p>
    <w:p w:rsidR="00071FA5" w:rsidRDefault="00071FA5">
      <w:pPr>
        <w:pStyle w:val="a3"/>
        <w:spacing w:before="202"/>
        <w:ind w:left="0" w:right="1"/>
        <w:jc w:val="center"/>
      </w:pPr>
      <w:r>
        <w:t>ТИПОВАЯ</w:t>
      </w:r>
      <w:r>
        <w:rPr>
          <w:spacing w:val="-5"/>
        </w:rPr>
        <w:t xml:space="preserve"> </w:t>
      </w:r>
      <w:r>
        <w:t>ФОРМА</w:t>
      </w:r>
    </w:p>
    <w:p w:rsidR="00071FA5" w:rsidRDefault="00071FA5">
      <w:pPr>
        <w:pStyle w:val="a3"/>
        <w:spacing w:before="6"/>
        <w:ind w:left="0"/>
        <w:rPr>
          <w:sz w:val="27"/>
        </w:rPr>
      </w:pPr>
    </w:p>
    <w:p w:rsidR="00071FA5" w:rsidRDefault="00071FA5">
      <w:pPr>
        <w:pStyle w:val="a3"/>
        <w:spacing w:before="1"/>
        <w:ind w:left="1415" w:right="1424"/>
        <w:jc w:val="center"/>
      </w:pPr>
      <w:r>
        <w:t>соглашения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условиях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субсидии</w:t>
      </w:r>
      <w:r>
        <w:rPr>
          <w:spacing w:val="-6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финансовое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муниципального</w:t>
      </w:r>
    </w:p>
    <w:p w:rsidR="00071FA5" w:rsidRDefault="00071FA5">
      <w:pPr>
        <w:pStyle w:val="a3"/>
        <w:spacing w:before="1"/>
        <w:ind w:left="0" w:right="2"/>
        <w:jc w:val="center"/>
      </w:pPr>
      <w:r>
        <w:t>задания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10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(выполнение</w:t>
      </w:r>
      <w:r>
        <w:rPr>
          <w:spacing w:val="-4"/>
        </w:rPr>
        <w:t xml:space="preserve"> </w:t>
      </w:r>
      <w:r>
        <w:t>работ)</w:t>
      </w:r>
    </w:p>
    <w:p w:rsidR="00071FA5" w:rsidRDefault="00071FA5">
      <w:pPr>
        <w:pStyle w:val="a3"/>
        <w:spacing w:before="3"/>
        <w:ind w:left="0"/>
        <w:rPr>
          <w:sz w:val="20"/>
        </w:rPr>
      </w:pPr>
    </w:p>
    <w:p w:rsidR="00071FA5" w:rsidRDefault="00071FA5">
      <w:pPr>
        <w:pStyle w:val="a3"/>
        <w:tabs>
          <w:tab w:val="left" w:pos="4125"/>
          <w:tab w:val="left" w:pos="5107"/>
          <w:tab w:val="left" w:pos="5808"/>
          <w:tab w:val="left" w:pos="8043"/>
          <w:tab w:val="left" w:pos="8749"/>
        </w:tabs>
        <w:spacing w:before="89"/>
        <w:ind w:left="995"/>
      </w:pPr>
      <w:r>
        <w:t>сл.</w:t>
      </w:r>
      <w:r>
        <w:rPr>
          <w:u w:val="single"/>
        </w:rPr>
        <w:tab/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 .</w:t>
      </w:r>
    </w:p>
    <w:p w:rsidR="00071FA5" w:rsidRDefault="00071FA5">
      <w:pPr>
        <w:pStyle w:val="a3"/>
        <w:spacing w:before="6"/>
        <w:ind w:left="0"/>
        <w:rPr>
          <w:sz w:val="23"/>
        </w:rPr>
      </w:pPr>
      <w:r>
        <w:pict>
          <v:shape id="Полилиния 2" o:spid="_x0000_s1026" style="position:absolute;margin-left:85.1pt;margin-top:15.75pt;width:462pt;height:.1pt;z-index:-251664384;mso-wrap-style:square;mso-wrap-distance-left:0;mso-wrap-distance-right:0;mso-position-horizontal-relative:page" coordorigin="1702,315" coordsize="9240,0" path="m1702,315r9240,e" filled="f" strokeweight=".19811mm">
            <v:path arrowok="t"/>
            <w10:wrap type="topAndBottom" anchorx="page"/>
          </v:shape>
        </w:pict>
      </w:r>
    </w:p>
    <w:p w:rsidR="00071FA5" w:rsidRDefault="00071FA5">
      <w:pPr>
        <w:spacing w:line="201" w:lineRule="exact"/>
        <w:ind w:right="7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7"/>
          <w:sz w:val="20"/>
        </w:rPr>
        <w:t xml:space="preserve"> </w:t>
      </w:r>
      <w:r>
        <w:rPr>
          <w:sz w:val="20"/>
        </w:rPr>
        <w:t>Кашарского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района,</w:t>
      </w:r>
      <w:r>
        <w:rPr>
          <w:spacing w:val="-8"/>
          <w:sz w:val="20"/>
        </w:rPr>
        <w:t xml:space="preserve"> </w:t>
      </w:r>
      <w:r>
        <w:rPr>
          <w:sz w:val="20"/>
        </w:rPr>
        <w:t>осуществляющего</w:t>
      </w:r>
      <w:r>
        <w:rPr>
          <w:spacing w:val="-8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полномочия</w:t>
      </w:r>
      <w:r>
        <w:rPr>
          <w:spacing w:val="-5"/>
          <w:sz w:val="20"/>
        </w:rPr>
        <w:t xml:space="preserve"> </w:t>
      </w:r>
      <w:r>
        <w:rPr>
          <w:sz w:val="20"/>
        </w:rPr>
        <w:t>учредителя</w:t>
      </w:r>
    </w:p>
    <w:p w:rsidR="00071FA5" w:rsidRDefault="00071FA5">
      <w:pPr>
        <w:ind w:right="8"/>
        <w:jc w:val="center"/>
        <w:rPr>
          <w:sz w:val="20"/>
        </w:rPr>
      </w:pPr>
      <w:r>
        <w:rPr>
          <w:spacing w:val="-1"/>
          <w:sz w:val="20"/>
        </w:rPr>
        <w:t>муниципального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бюджетного</w:t>
      </w:r>
      <w:r>
        <w:rPr>
          <w:spacing w:val="-11"/>
          <w:sz w:val="20"/>
        </w:rPr>
        <w:t xml:space="preserve"> </w:t>
      </w:r>
      <w:r>
        <w:rPr>
          <w:sz w:val="20"/>
        </w:rPr>
        <w:t>(автономного)</w:t>
      </w:r>
      <w:r>
        <w:rPr>
          <w:spacing w:val="-1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Кашарского</w:t>
      </w:r>
      <w:r>
        <w:rPr>
          <w:spacing w:val="-10"/>
          <w:sz w:val="20"/>
        </w:rPr>
        <w:t xml:space="preserve"> </w:t>
      </w:r>
      <w:r>
        <w:rPr>
          <w:sz w:val="20"/>
        </w:rPr>
        <w:t>района)</w:t>
      </w:r>
    </w:p>
    <w:p w:rsidR="00071FA5" w:rsidRDefault="00071FA5">
      <w:pPr>
        <w:pStyle w:val="a3"/>
        <w:tabs>
          <w:tab w:val="left" w:pos="9355"/>
        </w:tabs>
      </w:pPr>
      <w:r>
        <w:t>(далее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Учредитель)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лице</w:t>
      </w:r>
      <w:r>
        <w:rPr>
          <w:spacing w:val="-6"/>
        </w:rPr>
        <w:t xml:space="preserve"> </w:t>
      </w:r>
      <w:r>
        <w:t>руководителя</w:t>
      </w:r>
      <w:r>
        <w:rPr>
          <w:u w:val="single"/>
        </w:rPr>
        <w:tab/>
      </w:r>
      <w:r>
        <w:t>,</w:t>
      </w:r>
    </w:p>
    <w:p w:rsidR="00071FA5" w:rsidRDefault="00071FA5">
      <w:pPr>
        <w:ind w:left="6337"/>
        <w:rPr>
          <w:sz w:val="20"/>
        </w:rPr>
      </w:pPr>
      <w:r>
        <w:rPr>
          <w:sz w:val="20"/>
        </w:rPr>
        <w:t>(Ф.И.О.)</w:t>
      </w:r>
    </w:p>
    <w:p w:rsidR="00071FA5" w:rsidRDefault="00071FA5">
      <w:pPr>
        <w:pStyle w:val="a3"/>
        <w:tabs>
          <w:tab w:val="left" w:pos="9390"/>
        </w:tabs>
      </w:pPr>
      <w:r>
        <w:t>действующего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</w:p>
    <w:p w:rsidR="00071FA5" w:rsidRDefault="00071FA5">
      <w:pPr>
        <w:spacing w:before="1"/>
        <w:ind w:left="4335"/>
        <w:rPr>
          <w:sz w:val="20"/>
        </w:rPr>
      </w:pPr>
      <w:r>
        <w:rPr>
          <w:sz w:val="20"/>
        </w:rPr>
        <w:t>(наименование,</w:t>
      </w:r>
      <w:r>
        <w:rPr>
          <w:spacing w:val="-9"/>
          <w:sz w:val="20"/>
        </w:rPr>
        <w:t xml:space="preserve"> </w:t>
      </w:r>
      <w:r>
        <w:rPr>
          <w:sz w:val="20"/>
        </w:rPr>
        <w:t>дата,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</w:t>
      </w:r>
      <w:r>
        <w:rPr>
          <w:spacing w:val="-9"/>
          <w:sz w:val="20"/>
        </w:rPr>
        <w:t xml:space="preserve"> </w:t>
      </w:r>
      <w:r>
        <w:rPr>
          <w:sz w:val="20"/>
        </w:rPr>
        <w:t>нормативного</w:t>
      </w:r>
      <w:r>
        <w:rPr>
          <w:spacing w:val="-8"/>
          <w:sz w:val="20"/>
        </w:rPr>
        <w:t xml:space="preserve"> </w:t>
      </w:r>
      <w:r>
        <w:rPr>
          <w:sz w:val="20"/>
        </w:rPr>
        <w:t>правового</w:t>
      </w:r>
      <w:r>
        <w:rPr>
          <w:spacing w:val="-9"/>
          <w:sz w:val="20"/>
        </w:rPr>
        <w:t xml:space="preserve"> </w:t>
      </w:r>
      <w:r>
        <w:rPr>
          <w:sz w:val="20"/>
        </w:rPr>
        <w:t>акта)</w:t>
      </w:r>
    </w:p>
    <w:p w:rsidR="00071FA5" w:rsidRDefault="00071FA5">
      <w:pPr>
        <w:pStyle w:val="a3"/>
        <w:tabs>
          <w:tab w:val="left" w:pos="9364"/>
        </w:tabs>
      </w:pPr>
      <w:r>
        <w:t>с</w:t>
      </w:r>
      <w:r>
        <w:rPr>
          <w:spacing w:val="-5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pStyle w:val="a3"/>
        <w:spacing w:before="6"/>
        <w:ind w:left="0"/>
        <w:rPr>
          <w:sz w:val="23"/>
        </w:rPr>
      </w:pPr>
      <w:r>
        <w:pict>
          <v:shape id="Полилиния 3" o:spid="_x0000_s1027" style="position:absolute;margin-left:85.1pt;margin-top:15.75pt;width:461.95pt;height:.1pt;z-index:-251663360;mso-wrap-style:square;mso-wrap-distance-left:0;mso-wrap-distance-right:0;mso-position-horizontal-relative:page" coordorigin="1702,315" coordsize="9239,0" path="m1702,315r9239,e" filled="f" strokeweight=".19811mm">
            <v:path arrowok="t"/>
            <w10:wrap type="topAndBottom" anchorx="page"/>
          </v:shape>
        </w:pict>
      </w:r>
    </w:p>
    <w:p w:rsidR="00071FA5" w:rsidRDefault="00071FA5">
      <w:pPr>
        <w:spacing w:line="201" w:lineRule="exact"/>
        <w:ind w:left="1024"/>
        <w:rPr>
          <w:sz w:val="20"/>
        </w:rPr>
      </w:pPr>
      <w:r>
        <w:rPr>
          <w:spacing w:val="-1"/>
          <w:sz w:val="20"/>
        </w:rPr>
        <w:t>(наименование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бюджетного</w:t>
      </w:r>
      <w:r>
        <w:rPr>
          <w:spacing w:val="-10"/>
          <w:sz w:val="20"/>
        </w:rPr>
        <w:t xml:space="preserve"> </w:t>
      </w:r>
      <w:r>
        <w:rPr>
          <w:sz w:val="20"/>
        </w:rPr>
        <w:t>(автономного)</w:t>
      </w:r>
      <w:r>
        <w:rPr>
          <w:spacing w:val="-10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Кашарского</w:t>
      </w:r>
      <w:r>
        <w:rPr>
          <w:spacing w:val="-10"/>
          <w:sz w:val="20"/>
        </w:rPr>
        <w:t xml:space="preserve"> </w:t>
      </w:r>
      <w:r>
        <w:rPr>
          <w:sz w:val="20"/>
        </w:rPr>
        <w:t>района)</w:t>
      </w:r>
    </w:p>
    <w:p w:rsidR="00071FA5" w:rsidRDefault="00071FA5">
      <w:pPr>
        <w:pStyle w:val="a3"/>
        <w:tabs>
          <w:tab w:val="left" w:pos="9297"/>
        </w:tabs>
      </w:pP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Учреждение)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лице</w:t>
      </w:r>
      <w:r>
        <w:rPr>
          <w:spacing w:val="-5"/>
        </w:rPr>
        <w:t xml:space="preserve"> </w:t>
      </w:r>
      <w:r>
        <w:t>руководителя</w:t>
      </w:r>
      <w:r>
        <w:rPr>
          <w:u w:val="single"/>
        </w:rPr>
        <w:tab/>
      </w:r>
      <w:r>
        <w:t>,</w:t>
      </w:r>
    </w:p>
    <w:p w:rsidR="00071FA5" w:rsidRDefault="00071FA5">
      <w:pPr>
        <w:sectPr w:rsidR="00071FA5">
          <w:pgSz w:w="11910" w:h="16840"/>
          <w:pgMar w:top="1040" w:right="380" w:bottom="940" w:left="1520" w:header="0" w:footer="746" w:gutter="0"/>
          <w:cols w:space="720"/>
        </w:sectPr>
      </w:pPr>
    </w:p>
    <w:p w:rsidR="00071FA5" w:rsidRDefault="00071FA5">
      <w:pPr>
        <w:spacing w:before="67"/>
        <w:ind w:right="2488"/>
        <w:jc w:val="right"/>
        <w:rPr>
          <w:sz w:val="20"/>
        </w:rPr>
      </w:pPr>
      <w:r>
        <w:rPr>
          <w:sz w:val="20"/>
        </w:rPr>
        <w:t>(Ф.И.О.)</w:t>
      </w:r>
    </w:p>
    <w:p w:rsidR="00071FA5" w:rsidRDefault="00071FA5">
      <w:pPr>
        <w:pStyle w:val="a3"/>
        <w:tabs>
          <w:tab w:val="left" w:pos="9068"/>
        </w:tabs>
        <w:spacing w:before="1"/>
        <w:ind w:left="0" w:right="683"/>
        <w:jc w:val="right"/>
      </w:pPr>
      <w:r>
        <w:t>действующего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</w:p>
    <w:p w:rsidR="00071FA5" w:rsidRDefault="00071FA5">
      <w:pPr>
        <w:ind w:left="5134"/>
        <w:rPr>
          <w:sz w:val="20"/>
        </w:rPr>
      </w:pPr>
      <w:r>
        <w:rPr>
          <w:sz w:val="20"/>
        </w:rPr>
        <w:t>(наименование,</w:t>
      </w:r>
      <w:r>
        <w:rPr>
          <w:spacing w:val="-7"/>
          <w:sz w:val="20"/>
        </w:rPr>
        <w:t xml:space="preserve"> </w:t>
      </w:r>
      <w:r>
        <w:rPr>
          <w:sz w:val="20"/>
        </w:rPr>
        <w:t>дата,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правового</w:t>
      </w:r>
      <w:r>
        <w:rPr>
          <w:spacing w:val="-7"/>
          <w:sz w:val="20"/>
        </w:rPr>
        <w:t xml:space="preserve"> </w:t>
      </w:r>
      <w:r>
        <w:rPr>
          <w:sz w:val="20"/>
        </w:rPr>
        <w:t>акта)</w:t>
      </w:r>
    </w:p>
    <w:p w:rsidR="00071FA5" w:rsidRDefault="00071FA5">
      <w:pPr>
        <w:pStyle w:val="a3"/>
        <w:ind w:right="184"/>
        <w:jc w:val="both"/>
      </w:pPr>
      <w:r>
        <w:t>с другой стороны, вместе именуемые Сторонами, в соответствии с Бюджетным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кодексом</w:t>
        </w:r>
      </w:hyperlink>
      <w:r>
        <w:rPr>
          <w:color w:val="0000FF"/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70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работ)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Индустриального сельского поселения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финансовом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выполнения</w:t>
      </w:r>
      <w:r>
        <w:rPr>
          <w:spacing w:val="71"/>
        </w:rPr>
        <w:t xml:space="preserve"> </w:t>
      </w:r>
      <w:r>
        <w:t>муниципального</w:t>
      </w:r>
      <w:r>
        <w:rPr>
          <w:spacing w:val="7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 xml:space="preserve">утвержденным    </w:t>
      </w:r>
      <w:r>
        <w:rPr>
          <w:spacing w:val="1"/>
        </w:rPr>
        <w:t xml:space="preserve"> </w:t>
      </w:r>
      <w:r>
        <w:t xml:space="preserve">постановлением    </w:t>
      </w:r>
      <w:r>
        <w:rPr>
          <w:spacing w:val="1"/>
        </w:rPr>
        <w:t xml:space="preserve"> </w:t>
      </w:r>
      <w:r>
        <w:t xml:space="preserve">Администрации    </w:t>
      </w:r>
      <w:r>
        <w:rPr>
          <w:spacing w:val="1"/>
        </w:rPr>
        <w:t xml:space="preserve"> </w:t>
      </w:r>
      <w:r>
        <w:t>Индустриального сельского поселения от</w:t>
      </w:r>
      <w:r>
        <w:rPr>
          <w:spacing w:val="65"/>
        </w:rPr>
        <w:t xml:space="preserve"> 13</w:t>
      </w:r>
      <w:r>
        <w:t>.10.2015</w:t>
      </w:r>
      <w:r>
        <w:rPr>
          <w:spacing w:val="31"/>
        </w:rPr>
        <w:t xml:space="preserve"> </w:t>
      </w:r>
      <w:r>
        <w:t>№ 53</w:t>
      </w:r>
      <w:r>
        <w:rPr>
          <w:spacing w:val="34"/>
        </w:rPr>
        <w:t xml:space="preserve"> </w:t>
      </w:r>
      <w:r>
        <w:t>(далее</w:t>
      </w:r>
      <w:r>
        <w:rPr>
          <w:spacing w:val="37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Положение),</w:t>
      </w:r>
      <w:r>
        <w:rPr>
          <w:spacing w:val="33"/>
        </w:rPr>
        <w:t xml:space="preserve"> </w:t>
      </w:r>
      <w:r>
        <w:t>заключили</w:t>
      </w:r>
      <w:r>
        <w:rPr>
          <w:spacing w:val="34"/>
        </w:rPr>
        <w:t xml:space="preserve"> </w:t>
      </w:r>
      <w:r>
        <w:t>настоящее</w:t>
      </w:r>
      <w:r>
        <w:rPr>
          <w:spacing w:val="33"/>
        </w:rPr>
        <w:t xml:space="preserve"> </w:t>
      </w:r>
      <w:r>
        <w:t>Соглашение</w:t>
      </w:r>
      <w:r>
        <w:rPr>
          <w:spacing w:val="-68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нижеследующем.</w:t>
      </w:r>
    </w:p>
    <w:p w:rsidR="00071FA5" w:rsidRDefault="00071FA5">
      <w:pPr>
        <w:pStyle w:val="a3"/>
        <w:spacing w:before="2"/>
        <w:ind w:left="0"/>
      </w:pPr>
    </w:p>
    <w:p w:rsidR="00071FA5" w:rsidRDefault="00071FA5">
      <w:pPr>
        <w:pStyle w:val="a4"/>
        <w:numPr>
          <w:ilvl w:val="2"/>
          <w:numId w:val="3"/>
        </w:numPr>
        <w:tabs>
          <w:tab w:val="left" w:pos="3862"/>
        </w:tabs>
        <w:jc w:val="left"/>
        <w:rPr>
          <w:sz w:val="28"/>
        </w:rPr>
      </w:pPr>
      <w:r>
        <w:rPr>
          <w:sz w:val="28"/>
        </w:rPr>
        <w:t>Предмет</w:t>
      </w:r>
      <w:r>
        <w:rPr>
          <w:spacing w:val="-12"/>
          <w:sz w:val="28"/>
        </w:rPr>
        <w:t xml:space="preserve"> </w:t>
      </w:r>
      <w:r>
        <w:rPr>
          <w:sz w:val="28"/>
        </w:rPr>
        <w:t>Соглашения</w:t>
      </w:r>
    </w:p>
    <w:p w:rsidR="00071FA5" w:rsidRDefault="00071FA5">
      <w:pPr>
        <w:pStyle w:val="a3"/>
        <w:spacing w:before="11"/>
        <w:ind w:left="0"/>
        <w:rPr>
          <w:sz w:val="27"/>
        </w:rPr>
      </w:pPr>
    </w:p>
    <w:p w:rsidR="00071FA5" w:rsidRDefault="00071FA5">
      <w:pPr>
        <w:pStyle w:val="a3"/>
        <w:ind w:right="182" w:firstLine="707"/>
        <w:jc w:val="both"/>
      </w:pPr>
      <w:r>
        <w:t>Предметом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Учредителем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Кашарского района на финансовое обеспечение выполнения 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31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оказание</w:t>
      </w:r>
      <w:r>
        <w:rPr>
          <w:spacing w:val="37"/>
        </w:rPr>
        <w:t xml:space="preserve"> </w:t>
      </w:r>
      <w:r>
        <w:t>муниципальных</w:t>
      </w:r>
      <w:r>
        <w:rPr>
          <w:spacing w:val="34"/>
        </w:rPr>
        <w:t xml:space="preserve"> </w:t>
      </w:r>
      <w:r>
        <w:t>услуг</w:t>
      </w:r>
      <w:r>
        <w:rPr>
          <w:spacing w:val="35"/>
        </w:rPr>
        <w:t xml:space="preserve"> </w:t>
      </w:r>
      <w:r>
        <w:t>(выполнение</w:t>
      </w:r>
      <w:r>
        <w:rPr>
          <w:spacing w:val="34"/>
        </w:rPr>
        <w:t xml:space="preserve"> </w:t>
      </w:r>
      <w:r>
        <w:t>работ)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20</w:t>
      </w:r>
      <w:r>
        <w:rPr>
          <w:spacing w:val="135"/>
          <w:u w:val="single"/>
        </w:rPr>
        <w:t xml:space="preserve"> </w:t>
      </w:r>
      <w:r>
        <w:t>/</w:t>
      </w:r>
      <w:r>
        <w:rPr>
          <w:spacing w:val="34"/>
        </w:rPr>
        <w:t xml:space="preserve"> </w:t>
      </w:r>
      <w:r>
        <w:t>20</w:t>
      </w:r>
      <w:r>
        <w:rPr>
          <w:u w:val="single"/>
        </w:rPr>
        <w:t xml:space="preserve">  </w:t>
      </w:r>
      <w:r>
        <w:rPr>
          <w:spacing w:val="33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20</w:t>
      </w:r>
      <w:r>
        <w:rPr>
          <w:spacing w:val="63"/>
          <w:u w:val="single"/>
        </w:rPr>
        <w:t xml:space="preserve"> </w:t>
      </w:r>
      <w:r>
        <w:t>годах 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муниципальное задание).</w:t>
      </w:r>
    </w:p>
    <w:p w:rsidR="00071FA5" w:rsidRDefault="00071FA5">
      <w:pPr>
        <w:pStyle w:val="a3"/>
        <w:ind w:left="0"/>
      </w:pPr>
    </w:p>
    <w:p w:rsidR="00071FA5" w:rsidRDefault="00071FA5">
      <w:pPr>
        <w:pStyle w:val="a4"/>
        <w:numPr>
          <w:ilvl w:val="2"/>
          <w:numId w:val="3"/>
        </w:numPr>
        <w:tabs>
          <w:tab w:val="left" w:pos="1618"/>
        </w:tabs>
        <w:ind w:left="1956" w:right="1342" w:hanging="620"/>
        <w:jc w:val="left"/>
        <w:rPr>
          <w:sz w:val="28"/>
        </w:rPr>
      </w:pPr>
      <w:r>
        <w:rPr>
          <w:sz w:val="28"/>
        </w:rPr>
        <w:t>Порядок, условия предоставления Субсидии и финансовое</w:t>
      </w:r>
      <w:r>
        <w:rPr>
          <w:spacing w:val="-6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</w:t>
      </w:r>
    </w:p>
    <w:p w:rsidR="00071FA5" w:rsidRDefault="00071FA5">
      <w:pPr>
        <w:pStyle w:val="a3"/>
        <w:spacing w:before="11"/>
        <w:ind w:left="0"/>
        <w:rPr>
          <w:sz w:val="27"/>
        </w:rPr>
      </w:pPr>
    </w:p>
    <w:p w:rsidR="00071FA5" w:rsidRDefault="00071FA5">
      <w:pPr>
        <w:pStyle w:val="a4"/>
        <w:numPr>
          <w:ilvl w:val="1"/>
          <w:numId w:val="4"/>
        </w:numPr>
        <w:tabs>
          <w:tab w:val="left" w:pos="1262"/>
        </w:tabs>
        <w:spacing w:line="242" w:lineRule="auto"/>
        <w:ind w:right="187" w:firstLine="539"/>
        <w:rPr>
          <w:sz w:val="28"/>
        </w:rPr>
      </w:pPr>
      <w:r>
        <w:rPr>
          <w:sz w:val="28"/>
        </w:rPr>
        <w:t>Субсидия предоставляется Учреждению на оказание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(выполнение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работ),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установленных в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5"/>
          <w:sz w:val="28"/>
        </w:rPr>
        <w:t xml:space="preserve"> </w:t>
      </w:r>
      <w:r>
        <w:rPr>
          <w:sz w:val="28"/>
        </w:rPr>
        <w:t>задании.</w:t>
      </w:r>
    </w:p>
    <w:p w:rsidR="00071FA5" w:rsidRDefault="00071FA5">
      <w:pPr>
        <w:pStyle w:val="a4"/>
        <w:numPr>
          <w:ilvl w:val="1"/>
          <w:numId w:val="4"/>
        </w:numPr>
        <w:tabs>
          <w:tab w:val="left" w:pos="1461"/>
        </w:tabs>
        <w:ind w:right="188" w:firstLine="539"/>
        <w:rPr>
          <w:sz w:val="28"/>
        </w:rPr>
      </w:pPr>
      <w:r>
        <w:rPr>
          <w:sz w:val="28"/>
        </w:rPr>
        <w:t>Субсидия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лимитов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67"/>
          <w:sz w:val="28"/>
        </w:rPr>
        <w:t xml:space="preserve"> </w:t>
      </w:r>
      <w:r>
        <w:rPr>
          <w:sz w:val="28"/>
        </w:rPr>
        <w:t>Кашарского района по кодам классификации расходов бюджетов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коды БК),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следующем размере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</w:p>
    <w:p w:rsidR="00071FA5" w:rsidRDefault="00071FA5">
      <w:pPr>
        <w:pStyle w:val="a3"/>
        <w:tabs>
          <w:tab w:val="left" w:pos="2946"/>
          <w:tab w:val="left" w:pos="5561"/>
          <w:tab w:val="left" w:pos="9323"/>
        </w:tabs>
        <w:spacing w:line="320" w:lineRule="exact"/>
        <w:ind w:left="460"/>
        <w:jc w:val="both"/>
      </w:pPr>
      <w:r>
        <w:t>в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 xml:space="preserve">   </w:t>
      </w:r>
      <w:r>
        <w:rPr>
          <w:spacing w:val="65"/>
          <w:u w:val="single"/>
        </w:rPr>
        <w:t xml:space="preserve"> </w:t>
      </w:r>
      <w:r>
        <w:t>году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рублей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 коду</w:t>
      </w:r>
      <w:r>
        <w:rPr>
          <w:spacing w:val="-4"/>
        </w:rPr>
        <w:t xml:space="preserve"> </w:t>
      </w:r>
      <w:r>
        <w:t>БК</w:t>
      </w:r>
      <w:r>
        <w:rPr>
          <w:u w:val="single"/>
        </w:rPr>
        <w:tab/>
      </w:r>
      <w:r>
        <w:t>;</w:t>
      </w:r>
    </w:p>
    <w:p w:rsidR="00071FA5" w:rsidRDefault="00071FA5">
      <w:pPr>
        <w:tabs>
          <w:tab w:val="left" w:pos="8534"/>
        </w:tabs>
        <w:ind w:left="3084"/>
        <w:rPr>
          <w:sz w:val="20"/>
        </w:rPr>
      </w:pPr>
      <w:r>
        <w:rPr>
          <w:sz w:val="20"/>
        </w:rPr>
        <w:t>(сумма</w:t>
      </w:r>
      <w:r>
        <w:rPr>
          <w:spacing w:val="-4"/>
          <w:sz w:val="20"/>
        </w:rPr>
        <w:t xml:space="preserve"> </w:t>
      </w:r>
      <w:r>
        <w:rPr>
          <w:sz w:val="20"/>
        </w:rPr>
        <w:t>прописью)</w:t>
      </w:r>
      <w:r>
        <w:rPr>
          <w:sz w:val="20"/>
        </w:rPr>
        <w:tab/>
        <w:t>(код</w:t>
      </w:r>
      <w:r>
        <w:rPr>
          <w:spacing w:val="-2"/>
          <w:sz w:val="20"/>
        </w:rPr>
        <w:t xml:space="preserve"> </w:t>
      </w:r>
      <w:r>
        <w:rPr>
          <w:sz w:val="20"/>
        </w:rPr>
        <w:t>БК)</w:t>
      </w:r>
    </w:p>
    <w:p w:rsidR="00071FA5" w:rsidRDefault="00071FA5">
      <w:pPr>
        <w:pStyle w:val="a3"/>
        <w:tabs>
          <w:tab w:val="left" w:pos="828"/>
          <w:tab w:val="left" w:pos="2488"/>
          <w:tab w:val="left" w:pos="5103"/>
          <w:tab w:val="left" w:pos="8862"/>
        </w:tabs>
        <w:ind w:left="0" w:right="602"/>
        <w:jc w:val="right"/>
      </w:pPr>
      <w:r>
        <w:t>в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ab/>
      </w:r>
      <w:r>
        <w:t>году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рублей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коду</w:t>
      </w:r>
      <w:r>
        <w:rPr>
          <w:spacing w:val="-5"/>
        </w:rPr>
        <w:t xml:space="preserve"> </w:t>
      </w:r>
      <w:r>
        <w:t>БК</w:t>
      </w:r>
      <w:r>
        <w:rPr>
          <w:u w:val="single"/>
        </w:rPr>
        <w:tab/>
      </w:r>
      <w:r>
        <w:t>;</w:t>
      </w:r>
    </w:p>
    <w:p w:rsidR="00071FA5" w:rsidRDefault="00071FA5">
      <w:pPr>
        <w:tabs>
          <w:tab w:val="left" w:pos="8534"/>
        </w:tabs>
        <w:ind w:left="3084"/>
        <w:rPr>
          <w:sz w:val="20"/>
        </w:rPr>
      </w:pPr>
      <w:r>
        <w:rPr>
          <w:sz w:val="20"/>
        </w:rPr>
        <w:t>(сумма</w:t>
      </w:r>
      <w:r>
        <w:rPr>
          <w:spacing w:val="-4"/>
          <w:sz w:val="20"/>
        </w:rPr>
        <w:t xml:space="preserve"> </w:t>
      </w:r>
      <w:r>
        <w:rPr>
          <w:sz w:val="20"/>
        </w:rPr>
        <w:t>прописью)</w:t>
      </w:r>
      <w:r>
        <w:rPr>
          <w:sz w:val="20"/>
        </w:rPr>
        <w:tab/>
        <w:t>(код</w:t>
      </w:r>
      <w:r>
        <w:rPr>
          <w:spacing w:val="-2"/>
          <w:sz w:val="20"/>
        </w:rPr>
        <w:t xml:space="preserve"> </w:t>
      </w:r>
      <w:r>
        <w:rPr>
          <w:sz w:val="20"/>
        </w:rPr>
        <w:t>БК)</w:t>
      </w:r>
    </w:p>
    <w:p w:rsidR="00071FA5" w:rsidRDefault="00071FA5">
      <w:pPr>
        <w:pStyle w:val="a3"/>
        <w:tabs>
          <w:tab w:val="left" w:pos="3085"/>
          <w:tab w:val="left" w:pos="5707"/>
          <w:tab w:val="left" w:pos="9465"/>
        </w:tabs>
        <w:ind w:left="460"/>
        <w:jc w:val="both"/>
      </w:pPr>
      <w:r>
        <w:t>в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 xml:space="preserve">   </w:t>
      </w:r>
      <w:r>
        <w:rPr>
          <w:spacing w:val="65"/>
          <w:u w:val="single"/>
        </w:rPr>
        <w:t xml:space="preserve"> </w:t>
      </w:r>
      <w:r>
        <w:t>году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 коду</w:t>
      </w:r>
      <w:r>
        <w:rPr>
          <w:spacing w:val="-5"/>
        </w:rPr>
        <w:t xml:space="preserve"> </w:t>
      </w:r>
      <w:r>
        <w:t>БК</w:t>
      </w:r>
      <w:r>
        <w:rPr>
          <w:u w:val="single"/>
        </w:rPr>
        <w:tab/>
      </w:r>
      <w:r>
        <w:t>.</w:t>
      </w:r>
    </w:p>
    <w:p w:rsidR="00071FA5" w:rsidRDefault="00071FA5">
      <w:pPr>
        <w:tabs>
          <w:tab w:val="left" w:pos="8534"/>
        </w:tabs>
        <w:ind w:left="3084"/>
        <w:rPr>
          <w:sz w:val="20"/>
        </w:rPr>
      </w:pPr>
      <w:r>
        <w:rPr>
          <w:sz w:val="20"/>
        </w:rPr>
        <w:t>(сумма</w:t>
      </w:r>
      <w:r>
        <w:rPr>
          <w:spacing w:val="-4"/>
          <w:sz w:val="20"/>
        </w:rPr>
        <w:t xml:space="preserve"> </w:t>
      </w:r>
      <w:r>
        <w:rPr>
          <w:sz w:val="20"/>
        </w:rPr>
        <w:t>прописью)</w:t>
      </w:r>
      <w:r>
        <w:rPr>
          <w:sz w:val="20"/>
        </w:rPr>
        <w:tab/>
        <w:t>(код</w:t>
      </w:r>
      <w:r>
        <w:rPr>
          <w:spacing w:val="-2"/>
          <w:sz w:val="20"/>
        </w:rPr>
        <w:t xml:space="preserve"> </w:t>
      </w:r>
      <w:r>
        <w:rPr>
          <w:sz w:val="20"/>
        </w:rPr>
        <w:t>БК)</w:t>
      </w:r>
    </w:p>
    <w:p w:rsidR="00071FA5" w:rsidRDefault="00071FA5">
      <w:pPr>
        <w:pStyle w:val="a4"/>
        <w:numPr>
          <w:ilvl w:val="1"/>
          <w:numId w:val="4"/>
        </w:numPr>
        <w:tabs>
          <w:tab w:val="left" w:pos="1334"/>
        </w:tabs>
        <w:ind w:right="180" w:firstLine="539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корректирующих коэффициентов к базовым нормативам затрат и 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 на выполнение работ, определенных в соответствии с</w:t>
      </w:r>
      <w:r>
        <w:rPr>
          <w:color w:val="0000FF"/>
          <w:sz w:val="28"/>
        </w:rPr>
        <w:t xml:space="preserve"> </w:t>
      </w:r>
      <w:hyperlink r:id="rId11">
        <w:r>
          <w:rPr>
            <w:color w:val="0000FF"/>
            <w:sz w:val="28"/>
            <w:u w:val="single" w:color="0000FF"/>
          </w:rPr>
          <w:t>муниципальным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-1"/>
          <w:sz w:val="28"/>
        </w:rPr>
        <w:t xml:space="preserve"> </w:t>
      </w:r>
      <w:r>
        <w:rPr>
          <w:sz w:val="28"/>
        </w:rPr>
        <w:t>актом учредителя.</w:t>
      </w:r>
    </w:p>
    <w:p w:rsidR="00071FA5" w:rsidRDefault="00071FA5">
      <w:pPr>
        <w:pStyle w:val="a3"/>
        <w:spacing w:before="8"/>
        <w:ind w:left="0"/>
        <w:rPr>
          <w:sz w:val="23"/>
        </w:rPr>
      </w:pPr>
    </w:p>
    <w:p w:rsidR="00071FA5" w:rsidRDefault="00071FA5">
      <w:pPr>
        <w:pStyle w:val="a4"/>
        <w:numPr>
          <w:ilvl w:val="2"/>
          <w:numId w:val="3"/>
        </w:numPr>
        <w:tabs>
          <w:tab w:val="left" w:pos="3142"/>
        </w:tabs>
        <w:ind w:left="3141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перечисления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Субсидии</w:t>
      </w:r>
    </w:p>
    <w:p w:rsidR="00071FA5" w:rsidRDefault="00071FA5">
      <w:pPr>
        <w:pStyle w:val="a3"/>
        <w:spacing w:before="2"/>
        <w:ind w:left="0"/>
      </w:pPr>
    </w:p>
    <w:p w:rsidR="00071FA5" w:rsidRDefault="00071FA5">
      <w:pPr>
        <w:pStyle w:val="a4"/>
        <w:numPr>
          <w:ilvl w:val="1"/>
          <w:numId w:val="5"/>
        </w:numPr>
        <w:tabs>
          <w:tab w:val="left" w:pos="1629"/>
          <w:tab w:val="left" w:pos="1630"/>
          <w:tab w:val="left" w:pos="2047"/>
          <w:tab w:val="left" w:pos="2507"/>
          <w:tab w:val="left" w:pos="3636"/>
          <w:tab w:val="left" w:pos="4596"/>
          <w:tab w:val="left" w:pos="5137"/>
          <w:tab w:val="left" w:pos="6922"/>
          <w:tab w:val="left" w:pos="7346"/>
          <w:tab w:val="left" w:pos="7793"/>
          <w:tab w:val="left" w:pos="8172"/>
          <w:tab w:val="left" w:pos="8767"/>
          <w:tab w:val="left" w:pos="9693"/>
        </w:tabs>
        <w:spacing w:line="230" w:lineRule="auto"/>
        <w:ind w:right="181" w:firstLine="707"/>
        <w:rPr>
          <w:sz w:val="28"/>
        </w:rPr>
      </w:pPr>
      <w:r>
        <w:rPr>
          <w:sz w:val="28"/>
        </w:rPr>
        <w:t>Перечисление</w:t>
      </w:r>
      <w:r>
        <w:rPr>
          <w:sz w:val="28"/>
        </w:rPr>
        <w:tab/>
        <w:t>Субсидии</w:t>
      </w:r>
      <w:r>
        <w:rPr>
          <w:sz w:val="28"/>
        </w:rPr>
        <w:tab/>
        <w:t>осуществляется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color w:val="0000FF"/>
          <w:spacing w:val="-67"/>
          <w:sz w:val="28"/>
        </w:rPr>
        <w:t xml:space="preserve"> </w:t>
      </w:r>
      <w:hyperlink r:id="rId12">
        <w:r>
          <w:rPr>
            <w:color w:val="0000FF"/>
            <w:sz w:val="28"/>
            <w:u w:val="single" w:color="0000FF"/>
          </w:rPr>
          <w:t>Положением</w:t>
        </w:r>
      </w:hyperlink>
      <w:r>
        <w:rPr>
          <w:color w:val="0000FF"/>
          <w:sz w:val="28"/>
        </w:rPr>
        <w:tab/>
      </w:r>
      <w:r>
        <w:rPr>
          <w:sz w:val="28"/>
        </w:rPr>
        <w:t>о</w:t>
      </w:r>
      <w:r>
        <w:rPr>
          <w:sz w:val="28"/>
        </w:rPr>
        <w:tab/>
        <w:t>формировании</w:t>
      </w:r>
      <w:r>
        <w:rPr>
          <w:sz w:val="28"/>
        </w:rPr>
        <w:tab/>
        <w:t>муниципального</w:t>
      </w:r>
      <w:r>
        <w:rPr>
          <w:sz w:val="28"/>
        </w:rPr>
        <w:tab/>
        <w:t>задания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оказание</w:t>
      </w:r>
    </w:p>
    <w:p w:rsidR="00071FA5" w:rsidRDefault="00071FA5">
      <w:pPr>
        <w:spacing w:line="230" w:lineRule="auto"/>
        <w:rPr>
          <w:sz w:val="28"/>
        </w:rPr>
        <w:sectPr w:rsidR="00071FA5">
          <w:pgSz w:w="11910" w:h="16840"/>
          <w:pgMar w:top="1040" w:right="380" w:bottom="940" w:left="1520" w:header="0" w:footer="746" w:gutter="0"/>
          <w:cols w:space="720"/>
        </w:sectPr>
      </w:pPr>
    </w:p>
    <w:p w:rsidR="00071FA5" w:rsidRDefault="00071FA5">
      <w:pPr>
        <w:pStyle w:val="a3"/>
        <w:spacing w:before="85" w:line="232" w:lineRule="auto"/>
        <w:ind w:right="191"/>
        <w:jc w:val="both"/>
      </w:pP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работ)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67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Индустриального сельского поселения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финансовом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муниципального задания</w:t>
      </w:r>
      <w:r>
        <w:rPr>
          <w:spacing w:val="-1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Положением):</w:t>
      </w:r>
    </w:p>
    <w:p w:rsidR="00071FA5" w:rsidRDefault="00071FA5">
      <w:pPr>
        <w:pStyle w:val="a4"/>
        <w:numPr>
          <w:ilvl w:val="2"/>
          <w:numId w:val="5"/>
        </w:numPr>
        <w:tabs>
          <w:tab w:val="left" w:pos="2116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 xml:space="preserve">на   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лицевой    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счет,    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открытый    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Учреждению       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</w:p>
    <w:p w:rsidR="00071FA5" w:rsidRDefault="00071FA5">
      <w:pPr>
        <w:pStyle w:val="a3"/>
        <w:tabs>
          <w:tab w:val="left" w:pos="9281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071FA5" w:rsidRDefault="00071FA5">
      <w:pPr>
        <w:ind w:right="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территориального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казначейства)</w:t>
      </w:r>
    </w:p>
    <w:p w:rsidR="00071FA5" w:rsidRDefault="00071FA5">
      <w:pPr>
        <w:pStyle w:val="a4"/>
        <w:numPr>
          <w:ilvl w:val="2"/>
          <w:numId w:val="5"/>
        </w:numPr>
        <w:tabs>
          <w:tab w:val="left" w:pos="1164"/>
          <w:tab w:val="left" w:pos="9453"/>
        </w:tabs>
        <w:ind w:left="1163" w:hanging="7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счет,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071FA5" w:rsidRDefault="00071FA5">
      <w:pPr>
        <w:tabs>
          <w:tab w:val="left" w:pos="6122"/>
          <w:tab w:val="left" w:pos="7232"/>
          <w:tab w:val="left" w:pos="8569"/>
          <w:tab w:val="left" w:pos="9097"/>
        </w:tabs>
        <w:spacing w:line="229" w:lineRule="exact"/>
        <w:ind w:left="4635"/>
        <w:rPr>
          <w:sz w:val="20"/>
        </w:rPr>
      </w:pPr>
      <w:r>
        <w:rPr>
          <w:sz w:val="20"/>
        </w:rPr>
        <w:t>(наименование</w:t>
      </w:r>
      <w:r>
        <w:rPr>
          <w:sz w:val="20"/>
        </w:rPr>
        <w:tab/>
        <w:t>кредитной</w:t>
      </w:r>
      <w:r>
        <w:rPr>
          <w:sz w:val="20"/>
        </w:rPr>
        <w:tab/>
        <w:t>организации,</w:t>
      </w:r>
      <w:r>
        <w:rPr>
          <w:sz w:val="20"/>
        </w:rPr>
        <w:tab/>
        <w:t>при</w:t>
      </w:r>
      <w:r>
        <w:rPr>
          <w:sz w:val="20"/>
        </w:rPr>
        <w:tab/>
        <w:t>наличии</w:t>
      </w:r>
    </w:p>
    <w:p w:rsidR="00071FA5" w:rsidRDefault="00071FA5">
      <w:pPr>
        <w:spacing w:line="276" w:lineRule="exact"/>
        <w:ind w:left="182"/>
        <w:rPr>
          <w:sz w:val="24"/>
        </w:rPr>
      </w:pPr>
      <w:r>
        <w:rPr>
          <w:sz w:val="24"/>
        </w:rPr>
        <w:t>(наименование,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дата,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акта)</w:t>
      </w:r>
    </w:p>
    <w:p w:rsidR="00071FA5" w:rsidRDefault="00071FA5">
      <w:pPr>
        <w:pStyle w:val="a3"/>
        <w:tabs>
          <w:tab w:val="left" w:pos="1152"/>
          <w:tab w:val="left" w:pos="1488"/>
          <w:tab w:val="left" w:pos="1759"/>
          <w:tab w:val="left" w:pos="2390"/>
          <w:tab w:val="left" w:pos="3037"/>
          <w:tab w:val="left" w:pos="3524"/>
          <w:tab w:val="left" w:pos="3606"/>
          <w:tab w:val="left" w:pos="4003"/>
          <w:tab w:val="left" w:pos="5176"/>
          <w:tab w:val="left" w:pos="5267"/>
          <w:tab w:val="left" w:pos="5452"/>
          <w:tab w:val="left" w:pos="6838"/>
          <w:tab w:val="left" w:pos="7393"/>
          <w:tab w:val="left" w:pos="7447"/>
          <w:tab w:val="left" w:pos="8041"/>
          <w:tab w:val="left" w:pos="8270"/>
          <w:tab w:val="left" w:pos="8490"/>
          <w:tab w:val="left" w:pos="9533"/>
        </w:tabs>
        <w:ind w:right="183"/>
      </w:pPr>
      <w:r>
        <w:t>с</w:t>
      </w:r>
      <w:r>
        <w:rPr>
          <w:spacing w:val="9"/>
        </w:rPr>
        <w:t xml:space="preserve"> </w:t>
      </w:r>
      <w:r>
        <w:t>другой</w:t>
      </w:r>
      <w:r>
        <w:rPr>
          <w:spacing w:val="9"/>
        </w:rPr>
        <w:t xml:space="preserve"> </w:t>
      </w:r>
      <w:r>
        <w:t>стороны,</w:t>
      </w:r>
      <w:r>
        <w:rPr>
          <w:spacing w:val="9"/>
        </w:rPr>
        <w:t xml:space="preserve"> </w:t>
      </w:r>
      <w:r>
        <w:t>вместе</w:t>
      </w:r>
      <w:r>
        <w:rPr>
          <w:spacing w:val="8"/>
        </w:rPr>
        <w:t xml:space="preserve"> </w:t>
      </w:r>
      <w:r>
        <w:t>именуемые</w:t>
      </w:r>
      <w:r>
        <w:rPr>
          <w:spacing w:val="10"/>
        </w:rPr>
        <w:t xml:space="preserve"> </w:t>
      </w:r>
      <w:r>
        <w:t>Сторонами,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Бюджетным</w:t>
      </w:r>
      <w:r>
        <w:rPr>
          <w:spacing w:val="-67"/>
        </w:rPr>
        <w:t xml:space="preserve"> </w:t>
      </w:r>
      <w:hyperlink r:id="rId13">
        <w:r>
          <w:rPr>
            <w:color w:val="0000FF"/>
            <w:u w:val="single" w:color="0000FF"/>
          </w:rPr>
          <w:t>кодексом</w:t>
        </w:r>
      </w:hyperlink>
      <w:r>
        <w:rPr>
          <w:color w:val="0000FF"/>
        </w:rPr>
        <w:tab/>
      </w:r>
      <w:r>
        <w:rPr>
          <w:color w:val="0000FF"/>
        </w:rPr>
        <w:tab/>
      </w:r>
      <w:r>
        <w:t>Российской</w:t>
      </w:r>
      <w:r>
        <w:tab/>
      </w:r>
      <w:r>
        <w:tab/>
        <w:t>Федерации,</w:t>
      </w:r>
      <w:r>
        <w:tab/>
      </w:r>
      <w:r>
        <w:tab/>
      </w:r>
      <w:r>
        <w:tab/>
        <w:t>Положением</w:t>
      </w:r>
      <w:r>
        <w:tab/>
      </w:r>
      <w:r>
        <w:tab/>
        <w:t>о</w:t>
      </w:r>
      <w:r>
        <w:tab/>
        <w:t>формировании</w:t>
      </w:r>
      <w:r>
        <w:rPr>
          <w:spacing w:val="-67"/>
        </w:rPr>
        <w:t xml:space="preserve"> </w:t>
      </w:r>
      <w:r>
        <w:t>муниципального</w:t>
      </w:r>
      <w:r>
        <w:tab/>
        <w:t>задания</w:t>
      </w:r>
      <w:r>
        <w:tab/>
        <w:t>на</w:t>
      </w:r>
      <w:r>
        <w:tab/>
        <w:t>оказание</w:t>
      </w:r>
      <w:r>
        <w:tab/>
      </w:r>
      <w:r>
        <w:tab/>
        <w:t>муниципальных</w:t>
      </w:r>
      <w:r>
        <w:tab/>
        <w:t>услуг</w:t>
      </w:r>
      <w:r>
        <w:tab/>
        <w:t>(выполнение</w:t>
      </w:r>
      <w:r>
        <w:rPr>
          <w:spacing w:val="-67"/>
        </w:rPr>
        <w:t xml:space="preserve"> </w:t>
      </w:r>
      <w:r>
        <w:t>работ)</w:t>
      </w:r>
      <w:r>
        <w:tab/>
        <w:t>в</w:t>
      </w:r>
      <w:r>
        <w:tab/>
        <w:t>отношении</w:t>
      </w:r>
      <w:r>
        <w:tab/>
        <w:t>муниципальных</w:t>
      </w:r>
      <w:r>
        <w:tab/>
        <w:t>учреждений</w:t>
      </w:r>
      <w:r>
        <w:tab/>
        <w:t>Индустриального сельского поселения</w:t>
      </w:r>
      <w:r>
        <w:tab/>
        <w:t>и</w:t>
      </w:r>
      <w:r>
        <w:rPr>
          <w:spacing w:val="1"/>
        </w:rPr>
        <w:t xml:space="preserve"> </w:t>
      </w:r>
      <w:r>
        <w:t>финансовом</w:t>
      </w:r>
      <w:r>
        <w:rPr>
          <w:spacing w:val="6"/>
        </w:rPr>
        <w:t xml:space="preserve"> </w:t>
      </w:r>
      <w:r>
        <w:t>обеспечении</w:t>
      </w:r>
      <w:r>
        <w:rPr>
          <w:spacing w:val="6"/>
        </w:rPr>
        <w:t xml:space="preserve"> </w:t>
      </w:r>
      <w:r>
        <w:t>выполнения</w:t>
      </w:r>
      <w:r>
        <w:rPr>
          <w:spacing w:val="5"/>
        </w:rPr>
        <w:t xml:space="preserve"> </w:t>
      </w:r>
      <w:r>
        <w:t>муниципального</w:t>
      </w:r>
      <w:r>
        <w:rPr>
          <w:spacing w:val="8"/>
        </w:rPr>
        <w:t xml:space="preserve"> </w:t>
      </w:r>
      <w:r>
        <w:t>задания,</w:t>
      </w:r>
      <w:r>
        <w:rPr>
          <w:spacing w:val="6"/>
        </w:rPr>
        <w:t xml:space="preserve"> </w:t>
      </w:r>
      <w:r>
        <w:t>утвержденным</w:t>
      </w:r>
      <w:r>
        <w:rPr>
          <w:spacing w:val="-67"/>
        </w:rPr>
        <w:t xml:space="preserve">         </w:t>
      </w:r>
      <w:r>
        <w:t>постановлением</w:t>
      </w:r>
      <w:r>
        <w:rPr>
          <w:spacing w:val="43"/>
        </w:rPr>
        <w:t xml:space="preserve"> </w:t>
      </w:r>
      <w:r>
        <w:t>Администрации</w:t>
      </w:r>
      <w:r>
        <w:rPr>
          <w:spacing w:val="44"/>
        </w:rPr>
        <w:t xml:space="preserve"> </w:t>
      </w:r>
      <w:r>
        <w:t>Индустриального сельского поселения</w:t>
      </w:r>
      <w:r>
        <w:rPr>
          <w:spacing w:val="44"/>
        </w:rPr>
        <w:t xml:space="preserve"> </w:t>
      </w:r>
      <w:r>
        <w:t>от</w:t>
      </w:r>
      <w:r>
        <w:rPr>
          <w:spacing w:val="4"/>
        </w:rPr>
        <w:t xml:space="preserve"> 13</w:t>
      </w:r>
      <w:r>
        <w:t>.10.2015</w:t>
      </w:r>
      <w:r>
        <w:rPr>
          <w:spacing w:val="44"/>
        </w:rPr>
        <w:t xml:space="preserve"> </w:t>
      </w:r>
      <w:r>
        <w:t xml:space="preserve">№53 </w:t>
      </w:r>
      <w:r>
        <w:rPr>
          <w:spacing w:val="-67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Положение),</w:t>
      </w:r>
      <w:r>
        <w:rPr>
          <w:spacing w:val="-2"/>
        </w:rPr>
        <w:t xml:space="preserve"> </w:t>
      </w:r>
      <w:r>
        <w:t>заключили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Соглашение</w:t>
      </w:r>
      <w:r>
        <w:rPr>
          <w:spacing w:val="-4"/>
        </w:rPr>
        <w:t xml:space="preserve"> </w:t>
      </w:r>
      <w:r>
        <w:t>о</w:t>
      </w:r>
      <w:r>
        <w:tab/>
        <w:t>нижеследующем.</w:t>
      </w:r>
    </w:p>
    <w:p w:rsidR="00071FA5" w:rsidRDefault="00071FA5">
      <w:pPr>
        <w:pStyle w:val="a3"/>
        <w:ind w:left="0"/>
      </w:pPr>
    </w:p>
    <w:p w:rsidR="00071FA5" w:rsidRDefault="00071FA5">
      <w:pPr>
        <w:pStyle w:val="a4"/>
        <w:numPr>
          <w:ilvl w:val="3"/>
          <w:numId w:val="5"/>
        </w:numPr>
        <w:tabs>
          <w:tab w:val="left" w:pos="3852"/>
        </w:tabs>
        <w:spacing w:before="1"/>
        <w:jc w:val="left"/>
        <w:rPr>
          <w:sz w:val="28"/>
        </w:rPr>
      </w:pPr>
      <w:r>
        <w:rPr>
          <w:sz w:val="28"/>
        </w:rPr>
        <w:t>Предмет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Соглашения</w:t>
      </w:r>
    </w:p>
    <w:p w:rsidR="00071FA5" w:rsidRDefault="00071FA5">
      <w:pPr>
        <w:pStyle w:val="a3"/>
        <w:spacing w:before="10"/>
        <w:ind w:left="0"/>
        <w:rPr>
          <w:sz w:val="27"/>
        </w:rPr>
      </w:pPr>
    </w:p>
    <w:p w:rsidR="00071FA5" w:rsidRDefault="00071FA5">
      <w:pPr>
        <w:pStyle w:val="a3"/>
        <w:tabs>
          <w:tab w:val="left" w:pos="1708"/>
          <w:tab w:val="left" w:pos="8905"/>
          <w:tab w:val="left" w:pos="9888"/>
        </w:tabs>
        <w:ind w:right="115" w:firstLine="707"/>
      </w:pPr>
      <w:r>
        <w:t>Предметом</w:t>
      </w:r>
      <w:r>
        <w:rPr>
          <w:spacing w:val="13"/>
        </w:rPr>
        <w:t xml:space="preserve"> </w:t>
      </w:r>
      <w:r>
        <w:t>настоящего</w:t>
      </w:r>
      <w:r>
        <w:rPr>
          <w:spacing w:val="13"/>
        </w:rPr>
        <w:t xml:space="preserve"> </w:t>
      </w:r>
      <w:r>
        <w:t>Соглашения</w:t>
      </w:r>
      <w:r>
        <w:rPr>
          <w:spacing w:val="10"/>
        </w:rPr>
        <w:t xml:space="preserve"> </w:t>
      </w:r>
      <w:r>
        <w:t>является</w:t>
      </w:r>
      <w:r>
        <w:rPr>
          <w:spacing w:val="13"/>
        </w:rPr>
        <w:t xml:space="preserve"> </w:t>
      </w:r>
      <w:r>
        <w:t>определение</w:t>
      </w:r>
      <w:r>
        <w:rPr>
          <w:spacing w:val="12"/>
        </w:rPr>
        <w:t xml:space="preserve"> </w:t>
      </w:r>
      <w:r>
        <w:t>порядка</w:t>
      </w:r>
      <w:r>
        <w:rPr>
          <w:spacing w:val="1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52"/>
        </w:rPr>
        <w:t xml:space="preserve"> </w:t>
      </w:r>
      <w:r>
        <w:t>предоставления</w:t>
      </w:r>
      <w:r>
        <w:rPr>
          <w:spacing w:val="51"/>
        </w:rPr>
        <w:t xml:space="preserve"> </w:t>
      </w:r>
      <w:r>
        <w:t>Учредителем</w:t>
      </w:r>
      <w:r>
        <w:rPr>
          <w:spacing w:val="51"/>
        </w:rPr>
        <w:t xml:space="preserve"> </w:t>
      </w:r>
      <w:r>
        <w:t>Учреждению</w:t>
      </w:r>
      <w:r>
        <w:rPr>
          <w:spacing w:val="50"/>
        </w:rPr>
        <w:t xml:space="preserve"> </w:t>
      </w:r>
      <w:r>
        <w:t>субсидии</w:t>
      </w:r>
      <w:r>
        <w:rPr>
          <w:spacing w:val="51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Кашарского</w:t>
      </w:r>
      <w:r>
        <w:rPr>
          <w:spacing w:val="44"/>
        </w:rPr>
        <w:t xml:space="preserve"> </w:t>
      </w:r>
      <w:r>
        <w:t>района</w:t>
      </w:r>
      <w:r>
        <w:rPr>
          <w:spacing w:val="44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финансовое</w:t>
      </w:r>
      <w:r>
        <w:rPr>
          <w:spacing w:val="44"/>
        </w:rPr>
        <w:t xml:space="preserve"> </w:t>
      </w:r>
      <w:r>
        <w:t>обеспечение</w:t>
      </w:r>
      <w:r>
        <w:rPr>
          <w:spacing w:val="46"/>
        </w:rPr>
        <w:t xml:space="preserve"> </w:t>
      </w:r>
      <w:r>
        <w:t>выполнения</w:t>
      </w:r>
      <w:r>
        <w:rPr>
          <w:spacing w:val="4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9"/>
        </w:rPr>
        <w:t xml:space="preserve"> </w:t>
      </w:r>
      <w:r>
        <w:t>на</w:t>
      </w:r>
      <w:r>
        <w:tab/>
        <w:t>оказание</w:t>
      </w:r>
      <w:r>
        <w:rPr>
          <w:spacing w:val="19"/>
        </w:rPr>
        <w:t xml:space="preserve"> </w:t>
      </w:r>
      <w:r>
        <w:t>муниципальных</w:t>
      </w:r>
      <w:r>
        <w:rPr>
          <w:spacing w:val="17"/>
        </w:rPr>
        <w:t xml:space="preserve"> </w:t>
      </w:r>
      <w:r>
        <w:t>услуг</w:t>
      </w:r>
      <w:r>
        <w:rPr>
          <w:spacing w:val="18"/>
        </w:rPr>
        <w:t xml:space="preserve"> </w:t>
      </w:r>
      <w:r>
        <w:t>(выполнение</w:t>
      </w:r>
      <w:r>
        <w:rPr>
          <w:spacing w:val="14"/>
        </w:rPr>
        <w:t xml:space="preserve"> </w:t>
      </w:r>
      <w:r>
        <w:t>работ)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20</w:t>
      </w:r>
      <w:r>
        <w:rPr>
          <w:u w:val="single"/>
        </w:rPr>
        <w:tab/>
      </w:r>
      <w:r>
        <w:t>_/20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pStyle w:val="a3"/>
        <w:tabs>
          <w:tab w:val="left" w:pos="1239"/>
          <w:tab w:val="left" w:pos="3619"/>
          <w:tab w:val="left" w:pos="4482"/>
          <w:tab w:val="left" w:pos="6067"/>
          <w:tab w:val="left" w:pos="6750"/>
        </w:tabs>
        <w:spacing w:before="21" w:line="232" w:lineRule="auto"/>
        <w:ind w:right="184"/>
      </w:pPr>
      <w:r>
        <w:rPr>
          <w:rFonts w:ascii="Courier New" w:hAnsi="Courier New"/>
          <w:spacing w:val="-1"/>
        </w:rPr>
        <w:t>–</w:t>
      </w:r>
      <w:r>
        <w:rPr>
          <w:rFonts w:ascii="Courier New" w:hAnsi="Courier New"/>
          <w:spacing w:val="-47"/>
        </w:rPr>
        <w:t xml:space="preserve"> </w:t>
      </w:r>
      <w:r>
        <w:t>20</w:t>
      </w:r>
      <w:r>
        <w:rPr>
          <w:u w:val="single"/>
        </w:rPr>
        <w:tab/>
      </w:r>
      <w:r>
        <w:t>годах</w:t>
      </w:r>
      <w:r>
        <w:rPr>
          <w:vertAlign w:val="superscript"/>
        </w:rPr>
        <w:t>2</w:t>
      </w:r>
      <w:r>
        <w:t>№</w:t>
      </w:r>
      <w:r>
        <w:rPr>
          <w:u w:val="single"/>
        </w:rPr>
        <w:tab/>
      </w:r>
      <w:r>
        <w:t>от</w:t>
      </w:r>
      <w:r>
        <w:rPr>
          <w:spacing w:val="50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spacing w:val="47"/>
        </w:rPr>
        <w:t xml:space="preserve"> </w:t>
      </w:r>
      <w:r>
        <w:t>(далее</w:t>
      </w:r>
      <w:r>
        <w:rPr>
          <w:spacing w:val="56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Субсидия,</w:t>
      </w:r>
      <w:r>
        <w:rPr>
          <w:spacing w:val="-67"/>
        </w:rPr>
        <w:t xml:space="preserve"> </w:t>
      </w:r>
      <w:r>
        <w:t>муниципальное</w:t>
      </w:r>
      <w:r>
        <w:rPr>
          <w:spacing w:val="68"/>
        </w:rPr>
        <w:t xml:space="preserve"> </w:t>
      </w:r>
      <w:r>
        <w:t>задание).</w:t>
      </w:r>
    </w:p>
    <w:p w:rsidR="00071FA5" w:rsidRDefault="00071FA5">
      <w:pPr>
        <w:pStyle w:val="a3"/>
        <w:spacing w:before="11"/>
        <w:ind w:left="0"/>
        <w:rPr>
          <w:sz w:val="27"/>
        </w:rPr>
      </w:pPr>
    </w:p>
    <w:p w:rsidR="00071FA5" w:rsidRDefault="00071FA5">
      <w:pPr>
        <w:pStyle w:val="a4"/>
        <w:numPr>
          <w:ilvl w:val="3"/>
          <w:numId w:val="5"/>
        </w:numPr>
        <w:tabs>
          <w:tab w:val="left" w:pos="3017"/>
        </w:tabs>
        <w:spacing w:line="322" w:lineRule="exact"/>
        <w:ind w:left="3016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</w:t>
      </w:r>
    </w:p>
    <w:p w:rsidR="00071FA5" w:rsidRDefault="00071FA5">
      <w:pPr>
        <w:pStyle w:val="a3"/>
        <w:ind w:left="1041"/>
      </w:pPr>
      <w:r>
        <w:t>на</w:t>
      </w:r>
      <w:r>
        <w:rPr>
          <w:spacing w:val="-5"/>
        </w:rPr>
        <w:t xml:space="preserve"> </w:t>
      </w:r>
      <w:r>
        <w:t>финансовое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задания</w:t>
      </w:r>
    </w:p>
    <w:p w:rsidR="00071FA5" w:rsidRDefault="00071FA5">
      <w:pPr>
        <w:pStyle w:val="a3"/>
        <w:spacing w:before="1"/>
        <w:ind w:left="0"/>
      </w:pPr>
    </w:p>
    <w:p w:rsidR="00071FA5" w:rsidRDefault="00071FA5">
      <w:pPr>
        <w:pStyle w:val="a4"/>
        <w:numPr>
          <w:ilvl w:val="1"/>
          <w:numId w:val="6"/>
        </w:numPr>
        <w:tabs>
          <w:tab w:val="left" w:pos="1382"/>
        </w:tabs>
        <w:ind w:right="182" w:firstLine="707"/>
        <w:rPr>
          <w:sz w:val="28"/>
        </w:rPr>
      </w:pPr>
      <w:r>
        <w:rPr>
          <w:sz w:val="28"/>
        </w:rPr>
        <w:t>Субсидия предоставляется Учреждению на оказание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(выполнение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работ),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установленных в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задании.</w:t>
      </w:r>
    </w:p>
    <w:p w:rsidR="00071FA5" w:rsidRDefault="00071FA5">
      <w:pPr>
        <w:pStyle w:val="a4"/>
        <w:numPr>
          <w:ilvl w:val="1"/>
          <w:numId w:val="6"/>
        </w:numPr>
        <w:tabs>
          <w:tab w:val="left" w:pos="1382"/>
        </w:tabs>
        <w:spacing w:line="216" w:lineRule="auto"/>
        <w:ind w:right="188" w:firstLine="707"/>
        <w:rPr>
          <w:sz w:val="28"/>
        </w:rPr>
      </w:pPr>
      <w:r>
        <w:rPr>
          <w:sz w:val="28"/>
        </w:rPr>
        <w:t>Субсидия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лимитов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67"/>
          <w:sz w:val="28"/>
        </w:rPr>
        <w:t xml:space="preserve"> </w:t>
      </w:r>
      <w:r>
        <w:rPr>
          <w:sz w:val="28"/>
        </w:rPr>
        <w:t>Кашарского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размере:</w:t>
      </w:r>
    </w:p>
    <w:p w:rsidR="00071FA5" w:rsidRDefault="00071FA5">
      <w:pPr>
        <w:pStyle w:val="a3"/>
        <w:spacing w:before="7"/>
        <w:ind w:left="0"/>
        <w:rPr>
          <w:sz w:val="11"/>
        </w:rPr>
      </w:pPr>
    </w:p>
    <w:p w:rsidR="00071FA5" w:rsidRDefault="00071FA5">
      <w:pPr>
        <w:pStyle w:val="a3"/>
        <w:tabs>
          <w:tab w:val="left" w:pos="1010"/>
          <w:tab w:val="left" w:pos="3787"/>
          <w:tab w:val="left" w:pos="4140"/>
          <w:tab w:val="left" w:pos="6894"/>
        </w:tabs>
        <w:spacing w:before="89" w:line="307" w:lineRule="exact"/>
      </w:pPr>
      <w:r>
        <w:t>в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ab/>
      </w:r>
      <w:r>
        <w:t>году</w:t>
      </w:r>
      <w:r>
        <w:rPr>
          <w:u w:val="single"/>
        </w:rPr>
        <w:tab/>
      </w:r>
      <w:r>
        <w:tab/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рублей;</w:t>
      </w:r>
    </w:p>
    <w:p w:rsidR="00071FA5" w:rsidRDefault="00071FA5">
      <w:pPr>
        <w:tabs>
          <w:tab w:val="left" w:pos="4749"/>
        </w:tabs>
        <w:spacing w:line="221" w:lineRule="exact"/>
        <w:ind w:left="2373"/>
        <w:rPr>
          <w:sz w:val="20"/>
        </w:rPr>
      </w:pPr>
      <w:r>
        <w:rPr>
          <w:sz w:val="20"/>
        </w:rPr>
        <w:t>(сумма</w:t>
      </w:r>
      <w:r>
        <w:rPr>
          <w:spacing w:val="-3"/>
          <w:sz w:val="20"/>
        </w:rPr>
        <w:t xml:space="preserve"> </w:t>
      </w:r>
      <w:r>
        <w:rPr>
          <w:sz w:val="20"/>
        </w:rPr>
        <w:t>цифрами)</w:t>
      </w:r>
      <w:r>
        <w:rPr>
          <w:sz w:val="20"/>
        </w:rPr>
        <w:tab/>
        <w:t>(сумма</w:t>
      </w:r>
      <w:r>
        <w:rPr>
          <w:spacing w:val="-5"/>
          <w:sz w:val="20"/>
        </w:rPr>
        <w:t xml:space="preserve"> </w:t>
      </w:r>
      <w:r>
        <w:rPr>
          <w:sz w:val="20"/>
        </w:rPr>
        <w:t>прописью)</w:t>
      </w:r>
    </w:p>
    <w:p w:rsidR="00071FA5" w:rsidRDefault="00071FA5">
      <w:pPr>
        <w:pStyle w:val="a3"/>
        <w:spacing w:before="8"/>
        <w:ind w:left="0"/>
        <w:rPr>
          <w:sz w:val="8"/>
        </w:rPr>
      </w:pPr>
    </w:p>
    <w:p w:rsidR="00071FA5" w:rsidRDefault="00071FA5">
      <w:pPr>
        <w:pStyle w:val="a3"/>
        <w:tabs>
          <w:tab w:val="left" w:pos="1010"/>
          <w:tab w:val="left" w:pos="3786"/>
          <w:tab w:val="left" w:pos="4139"/>
          <w:tab w:val="left" w:pos="6893"/>
        </w:tabs>
        <w:spacing w:before="89" w:line="307" w:lineRule="exact"/>
      </w:pPr>
      <w:r>
        <w:t>в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ab/>
      </w:r>
      <w:r>
        <w:t>году</w:t>
      </w:r>
      <w:r>
        <w:rPr>
          <w:u w:val="single"/>
        </w:rPr>
        <w:tab/>
      </w:r>
      <w:r>
        <w:tab/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рублей;</w:t>
      </w:r>
    </w:p>
    <w:p w:rsidR="00071FA5" w:rsidRDefault="00071FA5">
      <w:pPr>
        <w:tabs>
          <w:tab w:val="left" w:pos="4754"/>
        </w:tabs>
        <w:spacing w:line="222" w:lineRule="exact"/>
        <w:ind w:left="2373"/>
        <w:rPr>
          <w:sz w:val="20"/>
        </w:rPr>
      </w:pPr>
      <w:r>
        <w:rPr>
          <w:sz w:val="20"/>
        </w:rPr>
        <w:t>(сумма</w:t>
      </w:r>
      <w:r>
        <w:rPr>
          <w:spacing w:val="-3"/>
          <w:sz w:val="20"/>
        </w:rPr>
        <w:t xml:space="preserve"> </w:t>
      </w:r>
      <w:r>
        <w:rPr>
          <w:sz w:val="20"/>
        </w:rPr>
        <w:t>цифрами)</w:t>
      </w:r>
      <w:r>
        <w:rPr>
          <w:sz w:val="20"/>
        </w:rPr>
        <w:tab/>
        <w:t>(сумма</w:t>
      </w:r>
      <w:r>
        <w:rPr>
          <w:spacing w:val="-5"/>
          <w:sz w:val="20"/>
        </w:rPr>
        <w:t xml:space="preserve"> </w:t>
      </w:r>
      <w:r>
        <w:rPr>
          <w:sz w:val="20"/>
        </w:rPr>
        <w:t>прописью)</w:t>
      </w:r>
    </w:p>
    <w:p w:rsidR="00071FA5" w:rsidRDefault="00071FA5">
      <w:pPr>
        <w:pStyle w:val="a3"/>
        <w:tabs>
          <w:tab w:val="left" w:pos="1010"/>
          <w:tab w:val="left" w:pos="4064"/>
          <w:tab w:val="left" w:pos="6893"/>
        </w:tabs>
        <w:spacing w:before="187" w:line="311" w:lineRule="exact"/>
      </w:pPr>
      <w:r>
        <w:t>в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ab/>
      </w:r>
      <w:r>
        <w:t>году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рублей.</w:t>
      </w:r>
    </w:p>
    <w:p w:rsidR="00071FA5" w:rsidRDefault="00071FA5">
      <w:pPr>
        <w:tabs>
          <w:tab w:val="left" w:pos="4749"/>
        </w:tabs>
        <w:spacing w:line="216" w:lineRule="exact"/>
        <w:ind w:left="2373"/>
        <w:rPr>
          <w:sz w:val="20"/>
        </w:rPr>
      </w:pPr>
      <w:r>
        <w:rPr>
          <w:sz w:val="20"/>
        </w:rPr>
        <w:t>(сумма</w:t>
      </w:r>
      <w:r>
        <w:rPr>
          <w:spacing w:val="-3"/>
          <w:sz w:val="20"/>
        </w:rPr>
        <w:t xml:space="preserve"> </w:t>
      </w:r>
      <w:r>
        <w:rPr>
          <w:sz w:val="20"/>
        </w:rPr>
        <w:t>цифрами)</w:t>
      </w:r>
      <w:r>
        <w:rPr>
          <w:sz w:val="20"/>
        </w:rPr>
        <w:tab/>
        <w:t>(сумма</w:t>
      </w:r>
      <w:r>
        <w:rPr>
          <w:spacing w:val="-5"/>
          <w:sz w:val="20"/>
        </w:rPr>
        <w:t xml:space="preserve"> </w:t>
      </w:r>
      <w:r>
        <w:rPr>
          <w:sz w:val="20"/>
        </w:rPr>
        <w:t>прописью)</w:t>
      </w:r>
    </w:p>
    <w:p w:rsidR="00071FA5" w:rsidRDefault="00071FA5">
      <w:pPr>
        <w:pStyle w:val="a4"/>
        <w:numPr>
          <w:ilvl w:val="1"/>
          <w:numId w:val="6"/>
        </w:numPr>
        <w:tabs>
          <w:tab w:val="left" w:pos="1382"/>
        </w:tabs>
        <w:spacing w:line="264" w:lineRule="auto"/>
        <w:ind w:right="182" w:firstLine="707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 в соответствии с Положением. При расчете Субсидии учтены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66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67"/>
          <w:sz w:val="28"/>
        </w:rPr>
        <w:t xml:space="preserve"> </w:t>
      </w:r>
      <w:r>
        <w:rPr>
          <w:sz w:val="28"/>
        </w:rPr>
        <w:t>среднемесячной</w:t>
      </w:r>
      <w:r>
        <w:rPr>
          <w:spacing w:val="69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67"/>
          <w:sz w:val="28"/>
        </w:rPr>
        <w:t xml:space="preserve"> </w:t>
      </w:r>
      <w:r>
        <w:rPr>
          <w:sz w:val="28"/>
        </w:rPr>
        <w:t>платы</w:t>
      </w:r>
      <w:r>
        <w:rPr>
          <w:spacing w:val="67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67"/>
          <w:sz w:val="28"/>
        </w:rPr>
        <w:t xml:space="preserve"> </w:t>
      </w:r>
      <w:r>
        <w:rPr>
          <w:sz w:val="28"/>
        </w:rPr>
        <w:t>категорий</w:t>
      </w:r>
    </w:p>
    <w:p w:rsidR="00071FA5" w:rsidRDefault="00071FA5">
      <w:pPr>
        <w:pStyle w:val="a3"/>
        <w:spacing w:before="67" w:line="264" w:lineRule="auto"/>
        <w:ind w:right="184"/>
        <w:jc w:val="both"/>
      </w:pPr>
      <w:r>
        <w:pict>
          <v:rect id="Прямоугольник 4" o:spid="_x0000_s1028" style="position:absolute;left:0;text-align:left;margin-left:537pt;margin-top:71.15pt;width:6pt;height:.7pt;z-index:-251674624;mso-position-horizontal-relative:page" stroked="f">
            <v:textbox>
              <w:txbxContent>
                <w:p w:rsidR="00071FA5" w:rsidRDefault="00071FA5"/>
              </w:txbxContent>
            </v:textbox>
            <w10:wrap anchorx="page"/>
          </v:rect>
        </w:pict>
      </w:r>
      <w:r>
        <w:t>работников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указами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07.05.2012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№ 597</w:t>
        </w:r>
      </w:hyperlink>
      <w:r>
        <w:rPr>
          <w:color w:val="0000FF"/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 xml:space="preserve">государственной социальной политики», от 01.06.2012 </w:t>
      </w:r>
      <w:hyperlink r:id="rId15">
        <w:r>
          <w:rPr>
            <w:color w:val="0000FF"/>
            <w:u w:val="single" w:color="0000FF"/>
          </w:rPr>
          <w:t>№ 761</w:t>
        </w:r>
        <w:r>
          <w:rPr>
            <w:color w:val="0000FF"/>
          </w:rPr>
          <w:t xml:space="preserve"> </w:t>
        </w:r>
      </w:hyperlink>
      <w:r>
        <w:t>«О Национальной</w:t>
      </w:r>
      <w:r>
        <w:rPr>
          <w:spacing w:val="-67"/>
        </w:rPr>
        <w:t xml:space="preserve"> </w:t>
      </w:r>
      <w:r>
        <w:rPr>
          <w:spacing w:val="-7"/>
        </w:rPr>
        <w:t>стратегии</w:t>
      </w:r>
      <w:r>
        <w:rPr>
          <w:spacing w:val="9"/>
        </w:rPr>
        <w:t xml:space="preserve"> </w:t>
      </w:r>
      <w:r>
        <w:rPr>
          <w:spacing w:val="-6"/>
        </w:rPr>
        <w:t>действий</w:t>
      </w:r>
      <w:r>
        <w:rPr>
          <w:spacing w:val="8"/>
        </w:rPr>
        <w:t xml:space="preserve"> </w:t>
      </w:r>
      <w:r>
        <w:rPr>
          <w:spacing w:val="-6"/>
        </w:rPr>
        <w:t>в</w:t>
      </w:r>
      <w:r>
        <w:rPr>
          <w:spacing w:val="9"/>
        </w:rPr>
        <w:t xml:space="preserve"> </w:t>
      </w:r>
      <w:r>
        <w:rPr>
          <w:spacing w:val="-6"/>
        </w:rPr>
        <w:t>интересах</w:t>
      </w:r>
      <w:r>
        <w:rPr>
          <w:spacing w:val="9"/>
        </w:rPr>
        <w:t xml:space="preserve"> </w:t>
      </w:r>
      <w:r>
        <w:rPr>
          <w:spacing w:val="-6"/>
        </w:rPr>
        <w:t>детей</w:t>
      </w:r>
      <w:r>
        <w:rPr>
          <w:spacing w:val="8"/>
        </w:rPr>
        <w:t xml:space="preserve"> </w:t>
      </w:r>
      <w:r>
        <w:rPr>
          <w:spacing w:val="-6"/>
        </w:rPr>
        <w:t>на</w:t>
      </w:r>
      <w:r>
        <w:rPr>
          <w:spacing w:val="15"/>
        </w:rPr>
        <w:t xml:space="preserve"> </w:t>
      </w:r>
      <w:r>
        <w:rPr>
          <w:spacing w:val="-6"/>
        </w:rPr>
        <w:t>2012</w:t>
      </w:r>
      <w:r>
        <w:rPr>
          <w:spacing w:val="-31"/>
        </w:rPr>
        <w:t xml:space="preserve"> </w:t>
      </w:r>
      <w:r>
        <w:rPr>
          <w:spacing w:val="-6"/>
        </w:rPr>
        <w:t>–</w:t>
      </w:r>
      <w:r>
        <w:rPr>
          <w:spacing w:val="-31"/>
        </w:rPr>
        <w:t xml:space="preserve"> </w:t>
      </w:r>
      <w:r>
        <w:rPr>
          <w:spacing w:val="-6"/>
        </w:rPr>
        <w:t>2017</w:t>
      </w:r>
      <w:r>
        <w:rPr>
          <w:spacing w:val="-8"/>
        </w:rPr>
        <w:t xml:space="preserve"> </w:t>
      </w:r>
      <w:r>
        <w:rPr>
          <w:spacing w:val="-6"/>
        </w:rPr>
        <w:t>годы»</w:t>
      </w:r>
      <w:r>
        <w:rPr>
          <w:spacing w:val="7"/>
        </w:rPr>
        <w:t xml:space="preserve"> </w:t>
      </w:r>
      <w:r>
        <w:rPr>
          <w:spacing w:val="-6"/>
        </w:rPr>
        <w:t>и</w:t>
      </w:r>
      <w:r>
        <w:rPr>
          <w:spacing w:val="8"/>
        </w:rPr>
        <w:t xml:space="preserve"> </w:t>
      </w:r>
      <w:r>
        <w:rPr>
          <w:spacing w:val="-6"/>
        </w:rPr>
        <w:t>от</w:t>
      </w:r>
      <w:r>
        <w:rPr>
          <w:spacing w:val="11"/>
        </w:rPr>
        <w:t xml:space="preserve"> </w:t>
      </w:r>
      <w:r>
        <w:rPr>
          <w:spacing w:val="-6"/>
        </w:rPr>
        <w:t>28.12.2012</w:t>
      </w:r>
      <w:r>
        <w:rPr>
          <w:spacing w:val="-32"/>
        </w:rPr>
        <w:t xml:space="preserve"> </w:t>
      </w:r>
      <w:hyperlink r:id="rId16">
        <w:r>
          <w:rPr>
            <w:color w:val="0000FF"/>
            <w:spacing w:val="-6"/>
            <w:u w:val="single" w:color="0000FF"/>
          </w:rPr>
          <w:t>№</w:t>
        </w:r>
        <w:r>
          <w:rPr>
            <w:color w:val="0000FF"/>
            <w:spacing w:val="30"/>
          </w:rPr>
          <w:t xml:space="preserve"> </w:t>
        </w:r>
        <w:r>
          <w:rPr>
            <w:color w:val="0000FF"/>
            <w:spacing w:val="-6"/>
            <w:u w:val="single" w:color="0000FF"/>
          </w:rPr>
          <w:t>1688</w:t>
        </w:r>
      </w:hyperlink>
    </w:p>
    <w:p w:rsidR="00071FA5" w:rsidRDefault="00071FA5">
      <w:pPr>
        <w:pStyle w:val="a3"/>
        <w:spacing w:before="2" w:line="264" w:lineRule="auto"/>
        <w:ind w:right="185"/>
        <w:jc w:val="both"/>
      </w:pPr>
      <w:r>
        <w:t>«О некоторых мерах по реализации государственной политики в сфере защиты</w:t>
      </w:r>
      <w:r>
        <w:rPr>
          <w:spacing w:val="1"/>
        </w:rPr>
        <w:t xml:space="preserve"> </w:t>
      </w:r>
      <w:r>
        <w:t>детей-сирот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родителей»,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которых обеспечивается в том числе за счет средств, полученных от оказания</w:t>
      </w:r>
      <w:r>
        <w:rPr>
          <w:spacing w:val="1"/>
        </w:rPr>
        <w:t xml:space="preserve"> </w:t>
      </w:r>
      <w:r>
        <w:t>услуг (выполнения работ) за плату и иной приносящей доход деятельности,</w:t>
      </w:r>
      <w:r>
        <w:rPr>
          <w:spacing w:val="1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приложению</w:t>
      </w:r>
      <w:r>
        <w:rPr>
          <w:spacing w:val="-1"/>
        </w:rPr>
        <w:t xml:space="preserve"> </w:t>
      </w:r>
      <w:r>
        <w:t>№ 1</w:t>
      </w:r>
      <w:r>
        <w:rPr>
          <w:spacing w:val="-3"/>
        </w:rPr>
        <w:t xml:space="preserve"> </w:t>
      </w:r>
      <w:r>
        <w:t>к настоящему</w:t>
      </w:r>
      <w:r>
        <w:rPr>
          <w:spacing w:val="-4"/>
        </w:rPr>
        <w:t xml:space="preserve"> </w:t>
      </w:r>
      <w:r>
        <w:t>Соглашению.</w:t>
      </w:r>
    </w:p>
    <w:p w:rsidR="00071FA5" w:rsidRDefault="00071FA5">
      <w:pPr>
        <w:pStyle w:val="a4"/>
        <w:numPr>
          <w:ilvl w:val="1"/>
          <w:numId w:val="6"/>
        </w:numPr>
        <w:tabs>
          <w:tab w:val="left" w:pos="1382"/>
        </w:tabs>
        <w:spacing w:before="1" w:line="264" w:lineRule="auto"/>
        <w:ind w:right="182" w:firstLine="707"/>
        <w:rPr>
          <w:sz w:val="28"/>
        </w:rPr>
      </w:pPr>
      <w:r>
        <w:rPr>
          <w:sz w:val="28"/>
        </w:rPr>
        <w:t>Перечисление Учредителем Субсидии осуществляется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8"/>
          <w:sz w:val="28"/>
        </w:rPr>
        <w:t xml:space="preserve"> </w:t>
      </w:r>
      <w:r>
        <w:rPr>
          <w:sz w:val="28"/>
        </w:rPr>
        <w:t>3.23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счет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color w:val="0000FF"/>
          <w:spacing w:val="2"/>
          <w:sz w:val="28"/>
        </w:rPr>
        <w:t xml:space="preserve"> </w:t>
      </w:r>
      <w:r>
        <w:rPr>
          <w:color w:val="0000FF"/>
          <w:sz w:val="28"/>
          <w:u w:val="single" w:color="0000FF"/>
        </w:rPr>
        <w:t>разделе</w:t>
      </w:r>
      <w:r>
        <w:rPr>
          <w:color w:val="0000FF"/>
          <w:spacing w:val="-8"/>
          <w:sz w:val="28"/>
          <w:u w:val="single" w:color="0000FF"/>
        </w:rPr>
        <w:t xml:space="preserve"> </w:t>
      </w:r>
      <w:r>
        <w:rPr>
          <w:color w:val="0000FF"/>
          <w:sz w:val="28"/>
          <w:u w:val="single" w:color="0000FF"/>
        </w:rPr>
        <w:t>8</w:t>
      </w:r>
      <w:r>
        <w:rPr>
          <w:color w:val="0000FF"/>
          <w:spacing w:val="-6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color w:val="0000FF"/>
          <w:spacing w:val="2"/>
          <w:sz w:val="28"/>
        </w:rPr>
        <w:t xml:space="preserve"> </w:t>
      </w:r>
      <w:r>
        <w:rPr>
          <w:color w:val="0000FF"/>
          <w:sz w:val="28"/>
          <w:u w:val="single" w:color="0000FF"/>
        </w:rPr>
        <w:t>приложению</w:t>
      </w:r>
      <w:r>
        <w:rPr>
          <w:color w:val="0000FF"/>
          <w:spacing w:val="-6"/>
          <w:sz w:val="28"/>
          <w:u w:val="single" w:color="0000FF"/>
        </w:rPr>
        <w:t xml:space="preserve"> </w:t>
      </w:r>
      <w:r>
        <w:rPr>
          <w:color w:val="0000FF"/>
          <w:sz w:val="28"/>
          <w:u w:val="single" w:color="0000FF"/>
        </w:rPr>
        <w:t>№</w:t>
      </w:r>
      <w:r>
        <w:rPr>
          <w:color w:val="0000FF"/>
          <w:spacing w:val="-2"/>
          <w:sz w:val="28"/>
          <w:u w:val="single" w:color="0000FF"/>
        </w:rPr>
        <w:t xml:space="preserve"> </w:t>
      </w:r>
      <w:r>
        <w:rPr>
          <w:color w:val="0000FF"/>
          <w:sz w:val="28"/>
          <w:u w:val="single" w:color="0000FF"/>
        </w:rPr>
        <w:t>2</w:t>
      </w:r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Соглашению.</w:t>
      </w:r>
    </w:p>
    <w:p w:rsidR="00071FA5" w:rsidRDefault="00071FA5">
      <w:pPr>
        <w:pStyle w:val="a3"/>
        <w:spacing w:before="4"/>
        <w:ind w:left="0"/>
      </w:pPr>
    </w:p>
    <w:p w:rsidR="00071FA5" w:rsidRDefault="00071FA5">
      <w:pPr>
        <w:pStyle w:val="a4"/>
        <w:numPr>
          <w:ilvl w:val="3"/>
          <w:numId w:val="5"/>
        </w:numPr>
        <w:tabs>
          <w:tab w:val="left" w:pos="3027"/>
        </w:tabs>
        <w:spacing w:line="306" w:lineRule="exact"/>
        <w:ind w:left="3026" w:hanging="282"/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Субсидии</w:t>
      </w:r>
    </w:p>
    <w:p w:rsidR="00071FA5" w:rsidRDefault="00071FA5">
      <w:pPr>
        <w:pStyle w:val="a3"/>
        <w:spacing w:line="306" w:lineRule="exact"/>
        <w:ind w:left="1041"/>
      </w:pPr>
      <w:r>
        <w:t>на</w:t>
      </w:r>
      <w:r>
        <w:rPr>
          <w:spacing w:val="-5"/>
        </w:rPr>
        <w:t xml:space="preserve"> </w:t>
      </w:r>
      <w:r>
        <w:t>финансовое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задания</w:t>
      </w:r>
    </w:p>
    <w:p w:rsidR="00071FA5" w:rsidRDefault="00071FA5">
      <w:pPr>
        <w:pStyle w:val="a3"/>
        <w:ind w:left="0"/>
        <w:rPr>
          <w:sz w:val="25"/>
        </w:rPr>
      </w:pPr>
    </w:p>
    <w:p w:rsidR="00071FA5" w:rsidRDefault="00071FA5">
      <w:pPr>
        <w:pStyle w:val="a3"/>
        <w:spacing w:line="213" w:lineRule="auto"/>
        <w:ind w:right="190" w:firstLine="707"/>
        <w:jc w:val="both"/>
      </w:pPr>
      <w:r>
        <w:t>Субсидия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предоставляется на следующих</w:t>
      </w:r>
      <w:r>
        <w:rPr>
          <w:spacing w:val="1"/>
        </w:rPr>
        <w:t xml:space="preserve"> </w:t>
      </w:r>
      <w:r>
        <w:t>условиях:</w:t>
      </w:r>
    </w:p>
    <w:p w:rsidR="00071FA5" w:rsidRDefault="00071FA5">
      <w:pPr>
        <w:pStyle w:val="a4"/>
        <w:numPr>
          <w:ilvl w:val="1"/>
          <w:numId w:val="7"/>
        </w:numPr>
        <w:tabs>
          <w:tab w:val="left" w:pos="1382"/>
        </w:tabs>
        <w:spacing w:before="3" w:line="216" w:lineRule="auto"/>
        <w:ind w:right="188" w:firstLine="707"/>
        <w:rPr>
          <w:sz w:val="28"/>
        </w:rPr>
      </w:pPr>
      <w:r>
        <w:rPr>
          <w:sz w:val="28"/>
        </w:rPr>
        <w:t>Оказание Учреждением муниципальных услуг (выполнения работ)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объему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 (выполнения работ), установленными в 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задании.</w:t>
      </w:r>
    </w:p>
    <w:p w:rsidR="00071FA5" w:rsidRDefault="00071FA5">
      <w:pPr>
        <w:pStyle w:val="a4"/>
        <w:numPr>
          <w:ilvl w:val="1"/>
          <w:numId w:val="7"/>
        </w:numPr>
        <w:tabs>
          <w:tab w:val="left" w:pos="1382"/>
        </w:tabs>
        <w:spacing w:line="216" w:lineRule="auto"/>
        <w:ind w:right="188" w:firstLine="707"/>
        <w:rPr>
          <w:sz w:val="28"/>
        </w:rPr>
      </w:pPr>
      <w:r>
        <w:rPr>
          <w:sz w:val="28"/>
        </w:rPr>
        <w:t>Предоставление Учреждением достоверных сведений о 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задания в виде отчета по форме и в сроки, 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 муниципальным заданием.</w:t>
      </w:r>
    </w:p>
    <w:p w:rsidR="00071FA5" w:rsidRDefault="00071FA5">
      <w:pPr>
        <w:pStyle w:val="a4"/>
        <w:numPr>
          <w:ilvl w:val="1"/>
          <w:numId w:val="7"/>
        </w:numPr>
        <w:tabs>
          <w:tab w:val="left" w:pos="1382"/>
        </w:tabs>
        <w:spacing w:line="216" w:lineRule="auto"/>
        <w:ind w:right="184" w:firstLine="707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7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 в результате невыполнения муниципального задания, а также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 контроля.</w:t>
      </w:r>
    </w:p>
    <w:p w:rsidR="00071FA5" w:rsidRDefault="00071FA5">
      <w:pPr>
        <w:pStyle w:val="a4"/>
        <w:numPr>
          <w:ilvl w:val="1"/>
          <w:numId w:val="7"/>
        </w:numPr>
        <w:tabs>
          <w:tab w:val="left" w:pos="1382"/>
        </w:tabs>
        <w:spacing w:before="2" w:line="216" w:lineRule="auto"/>
        <w:ind w:right="186" w:firstLine="707"/>
        <w:rPr>
          <w:sz w:val="28"/>
        </w:rPr>
      </w:pPr>
      <w:r>
        <w:rPr>
          <w:sz w:val="28"/>
        </w:rPr>
        <w:t>Осуществление Учредителем контроля за выполнением Учреждением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заданием,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29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30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29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28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 Соглашением.</w:t>
      </w:r>
    </w:p>
    <w:p w:rsidR="00071FA5" w:rsidRDefault="00071FA5">
      <w:pPr>
        <w:pStyle w:val="a3"/>
        <w:spacing w:before="3"/>
        <w:ind w:left="0"/>
        <w:rPr>
          <w:sz w:val="25"/>
        </w:rPr>
      </w:pPr>
    </w:p>
    <w:p w:rsidR="00071FA5" w:rsidRDefault="00071FA5">
      <w:pPr>
        <w:pStyle w:val="a4"/>
        <w:numPr>
          <w:ilvl w:val="3"/>
          <w:numId w:val="5"/>
        </w:numPr>
        <w:tabs>
          <w:tab w:val="left" w:pos="3689"/>
        </w:tabs>
        <w:ind w:left="3688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</w:t>
      </w:r>
    </w:p>
    <w:p w:rsidR="00071FA5" w:rsidRDefault="00071FA5">
      <w:pPr>
        <w:pStyle w:val="a3"/>
        <w:spacing w:before="10"/>
        <w:ind w:left="0"/>
        <w:rPr>
          <w:sz w:val="27"/>
        </w:rPr>
      </w:pPr>
    </w:p>
    <w:p w:rsidR="00071FA5" w:rsidRDefault="00071FA5">
      <w:pPr>
        <w:pStyle w:val="a4"/>
        <w:numPr>
          <w:ilvl w:val="1"/>
          <w:numId w:val="8"/>
        </w:numPr>
        <w:tabs>
          <w:tab w:val="left" w:pos="1382"/>
        </w:tabs>
        <w:spacing w:before="1" w:line="322" w:lineRule="exact"/>
        <w:rPr>
          <w:sz w:val="28"/>
        </w:rPr>
      </w:pPr>
      <w:r>
        <w:rPr>
          <w:sz w:val="28"/>
        </w:rPr>
        <w:t>Учредитель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обязуется: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ind w:right="183" w:firstLine="707"/>
        <w:rPr>
          <w:sz w:val="28"/>
        </w:rPr>
      </w:pPr>
      <w:r>
        <w:rPr>
          <w:sz w:val="28"/>
        </w:rPr>
        <w:t>Предоставлять Субсидию в соответствии с</w:t>
      </w:r>
      <w:r>
        <w:rPr>
          <w:color w:val="0000FF"/>
          <w:sz w:val="28"/>
        </w:rPr>
        <w:t xml:space="preserve"> </w:t>
      </w:r>
      <w:r>
        <w:rPr>
          <w:color w:val="0000FF"/>
          <w:sz w:val="28"/>
          <w:u w:val="single" w:color="0000FF"/>
        </w:rPr>
        <w:t>разделом 2</w:t>
      </w:r>
      <w:r>
        <w:rPr>
          <w:color w:val="0000FF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ind w:right="179" w:firstLine="707"/>
        <w:rPr>
          <w:sz w:val="28"/>
        </w:rPr>
      </w:pPr>
      <w:r>
        <w:rPr>
          <w:sz w:val="28"/>
        </w:rPr>
        <w:t>Перечислять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суммах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графиком перечисления Субсидии согласно</w:t>
      </w:r>
      <w:r>
        <w:rPr>
          <w:color w:val="0000FF"/>
          <w:sz w:val="28"/>
        </w:rPr>
        <w:t xml:space="preserve"> </w:t>
      </w:r>
      <w:r>
        <w:rPr>
          <w:color w:val="0000FF"/>
          <w:sz w:val="28"/>
          <w:u w:val="single" w:color="0000FF"/>
        </w:rPr>
        <w:t>приложению № 2</w:t>
      </w:r>
      <w:r>
        <w:rPr>
          <w:color w:val="0000FF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Соглашению.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ind w:left="1590"/>
        <w:rPr>
          <w:sz w:val="28"/>
        </w:rPr>
      </w:pPr>
      <w:r>
        <w:rPr>
          <w:sz w:val="28"/>
        </w:rPr>
        <w:t>Рассматривать</w:t>
      </w:r>
      <w:r>
        <w:rPr>
          <w:spacing w:val="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0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</w:p>
    <w:p w:rsidR="00071FA5" w:rsidRDefault="00071FA5">
      <w:pPr>
        <w:pStyle w:val="a3"/>
        <w:spacing w:before="67"/>
        <w:ind w:right="190"/>
        <w:jc w:val="both"/>
      </w:pPr>
      <w:r>
        <w:t>исполнением настоящего Соглашения, и сообщать Учреждению о результатах</w:t>
      </w:r>
      <w:r>
        <w:rPr>
          <w:spacing w:val="1"/>
        </w:rPr>
        <w:t xml:space="preserve"> </w:t>
      </w:r>
      <w:r>
        <w:t>их рассмотрения в срок не более одного месяца со дня поступления указанных</w:t>
      </w:r>
      <w:r>
        <w:rPr>
          <w:spacing w:val="1"/>
        </w:rPr>
        <w:t xml:space="preserve"> </w:t>
      </w:r>
      <w:r>
        <w:t>предложений.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spacing w:before="2"/>
        <w:ind w:right="185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заданием и настоящим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Соглашением.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spacing w:before="1"/>
        <w:ind w:right="186" w:firstLine="707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z w:val="28"/>
          <w:vertAlign w:val="superscript"/>
        </w:rPr>
        <w:t>3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4.3.6.1</w:t>
      </w:r>
      <w:r>
        <w:rPr>
          <w:spacing w:val="-4"/>
          <w:sz w:val="28"/>
        </w:rPr>
        <w:t xml:space="preserve"> </w:t>
      </w:r>
      <w:r>
        <w:rPr>
          <w:sz w:val="28"/>
        </w:rPr>
        <w:t>подпункта</w:t>
      </w:r>
      <w:r>
        <w:rPr>
          <w:spacing w:val="-4"/>
          <w:sz w:val="28"/>
        </w:rPr>
        <w:t xml:space="preserve"> </w:t>
      </w:r>
      <w:r>
        <w:rPr>
          <w:sz w:val="28"/>
        </w:rPr>
        <w:t>4.3.6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"/>
          <w:sz w:val="28"/>
        </w:rPr>
        <w:t xml:space="preserve"> </w:t>
      </w:r>
      <w:r>
        <w:rPr>
          <w:sz w:val="28"/>
        </w:rPr>
        <w:t>4.3 настоящего раздела.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spacing w:line="264" w:lineRule="auto"/>
        <w:ind w:right="179" w:firstLine="707"/>
        <w:rPr>
          <w:sz w:val="28"/>
        </w:rPr>
      </w:pPr>
      <w:r>
        <w:rPr>
          <w:sz w:val="28"/>
        </w:rPr>
        <w:t>Направлять Учреждению претензию о невыполнении 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z w:val="28"/>
          <w:vertAlign w:val="superscript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факта</w:t>
      </w:r>
      <w:r>
        <w:rPr>
          <w:spacing w:val="7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Учреждением условий, установленных муниципальным заданием и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spacing w:line="264" w:lineRule="auto"/>
        <w:ind w:right="182" w:firstLine="707"/>
        <w:rPr>
          <w:sz w:val="28"/>
        </w:rPr>
      </w:pPr>
      <w:r>
        <w:rPr>
          <w:sz w:val="28"/>
        </w:rPr>
        <w:t>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возврату в бюджет Кашарского района</w:t>
      </w:r>
      <w:r>
        <w:rPr>
          <w:sz w:val="28"/>
          <w:vertAlign w:val="superscript"/>
        </w:rPr>
        <w:t>5</w:t>
      </w:r>
      <w:r>
        <w:rPr>
          <w:sz w:val="28"/>
        </w:rPr>
        <w:t>в случае не достижения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под</w:t>
      </w:r>
      <w:hyperlink r:id="rId17">
        <w:r>
          <w:rPr>
            <w:color w:val="0000FF"/>
            <w:sz w:val="28"/>
            <w:u w:val="single" w:color="0000FF"/>
          </w:rPr>
          <w:t>пунктом</w:t>
        </w:r>
        <w:r>
          <w:rPr>
            <w:color w:val="0000FF"/>
            <w:spacing w:val="71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4.3.6.2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подпункта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4.3.6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пункта 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4.3 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настоящего 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раздела 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Соглашения   </w:t>
      </w:r>
      <w:r>
        <w:rPr>
          <w:spacing w:val="56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68"/>
          <w:sz w:val="28"/>
        </w:rPr>
        <w:t xml:space="preserve"> </w:t>
      </w:r>
      <w:r>
        <w:rPr>
          <w:sz w:val="28"/>
        </w:rPr>
        <w:t>о 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допустимых</w:t>
      </w:r>
      <w:r>
        <w:rPr>
          <w:spacing w:val="1"/>
          <w:sz w:val="28"/>
        </w:rPr>
        <w:t xml:space="preserve"> </w:t>
      </w:r>
      <w:r>
        <w:rPr>
          <w:sz w:val="28"/>
        </w:rPr>
        <w:t>(возможных)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отклонений)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(работы), в срок 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 дня, следующего за днем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 отчета.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spacing w:before="1" w:line="264" w:lineRule="auto"/>
        <w:ind w:right="183" w:firstLine="707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Кашарского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возврату в бюджет Кашарского района, в соответствии с расчетом, указанным в</w:t>
      </w:r>
      <w:r>
        <w:rPr>
          <w:color w:val="0000FF"/>
          <w:spacing w:val="-67"/>
          <w:sz w:val="28"/>
        </w:rPr>
        <w:t xml:space="preserve"> </w:t>
      </w:r>
      <w:r>
        <w:rPr>
          <w:color w:val="0000FF"/>
          <w:sz w:val="28"/>
          <w:u w:val="single" w:color="0000FF"/>
        </w:rPr>
        <w:t>подпункте</w:t>
      </w:r>
      <w:r>
        <w:rPr>
          <w:color w:val="0000FF"/>
          <w:spacing w:val="2"/>
          <w:sz w:val="28"/>
          <w:u w:val="single" w:color="0000FF"/>
        </w:rPr>
        <w:t xml:space="preserve"> </w:t>
      </w:r>
      <w:r>
        <w:rPr>
          <w:color w:val="0000FF"/>
          <w:sz w:val="28"/>
          <w:u w:val="single" w:color="0000FF"/>
        </w:rPr>
        <w:t>4.1.</w:t>
      </w:r>
      <w:r>
        <w:rPr>
          <w:sz w:val="28"/>
        </w:rPr>
        <w:t>7</w:t>
      </w:r>
      <w:r>
        <w:rPr>
          <w:spacing w:val="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3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срок,</w:t>
      </w:r>
      <w:r>
        <w:rPr>
          <w:spacing w:val="4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color w:val="0000FF"/>
          <w:spacing w:val="8"/>
          <w:sz w:val="28"/>
        </w:rPr>
        <w:t xml:space="preserve"> </w:t>
      </w:r>
      <w:r>
        <w:rPr>
          <w:color w:val="0000FF"/>
          <w:sz w:val="28"/>
          <w:u w:val="single" w:color="0000FF"/>
        </w:rPr>
        <w:t>подпункте</w:t>
      </w:r>
      <w:r>
        <w:rPr>
          <w:color w:val="0000FF"/>
          <w:spacing w:val="2"/>
          <w:sz w:val="28"/>
          <w:u w:val="single" w:color="0000FF"/>
        </w:rPr>
        <w:t xml:space="preserve"> </w:t>
      </w:r>
      <w:r>
        <w:rPr>
          <w:color w:val="0000FF"/>
          <w:sz w:val="28"/>
          <w:u w:val="single" w:color="0000FF"/>
        </w:rPr>
        <w:t>4.3.3</w:t>
      </w:r>
      <w:r>
        <w:rPr>
          <w:color w:val="0000FF"/>
          <w:spacing w:val="3"/>
          <w:sz w:val="28"/>
          <w:u w:val="single" w:color="0000FF"/>
        </w:rPr>
        <w:t xml:space="preserve"> </w:t>
      </w:r>
      <w:r>
        <w:rPr>
          <w:color w:val="0000FF"/>
          <w:sz w:val="28"/>
          <w:u w:val="single" w:color="0000FF"/>
        </w:rPr>
        <w:t>пункта</w:t>
      </w:r>
    </w:p>
    <w:p w:rsidR="00071FA5" w:rsidRDefault="00071FA5">
      <w:pPr>
        <w:pStyle w:val="a3"/>
        <w:jc w:val="both"/>
        <w:rPr>
          <w:sz w:val="24"/>
        </w:rPr>
      </w:pPr>
      <w:r>
        <w:rPr>
          <w:color w:val="0000FF"/>
          <w:u w:val="single" w:color="0000FF"/>
        </w:rPr>
        <w:t>4.3</w:t>
      </w:r>
      <w:r>
        <w:rPr>
          <w:color w:val="0000FF"/>
          <w:spacing w:val="-2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раздела</w:t>
      </w:r>
      <w:r>
        <w:rPr>
          <w:sz w:val="24"/>
        </w:rPr>
        <w:t>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spacing w:before="31" w:line="264" w:lineRule="auto"/>
        <w:ind w:right="180" w:firstLine="707"/>
        <w:rPr>
          <w:sz w:val="28"/>
        </w:rPr>
      </w:pPr>
      <w:r>
        <w:rPr>
          <w:sz w:val="28"/>
        </w:rPr>
        <w:t>Обеспечить возврат в бюджет Кашарского района средств субсидии</w:t>
      </w:r>
      <w:r>
        <w:rPr>
          <w:spacing w:val="-67"/>
          <w:sz w:val="28"/>
        </w:rPr>
        <w:t xml:space="preserve"> </w:t>
      </w:r>
      <w:r>
        <w:rPr>
          <w:sz w:val="28"/>
        </w:rPr>
        <w:t>в объеме, соответствующем показателям муниципального задания, которые 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допустимых</w:t>
      </w:r>
      <w:r>
        <w:rPr>
          <w:spacing w:val="1"/>
          <w:sz w:val="28"/>
        </w:rPr>
        <w:t xml:space="preserve"> </w:t>
      </w:r>
      <w:r>
        <w:rPr>
          <w:sz w:val="28"/>
        </w:rPr>
        <w:t>(возможных)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3.30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Кашарскому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району,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 и предписаний органов муниципального финансового 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 Учреждению.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733"/>
        </w:tabs>
        <w:spacing w:line="216" w:lineRule="auto"/>
        <w:ind w:right="182" w:firstLine="707"/>
        <w:rPr>
          <w:sz w:val="28"/>
        </w:rPr>
      </w:pPr>
      <w:r>
        <w:rPr>
          <w:sz w:val="28"/>
        </w:rPr>
        <w:t>Осуществлять ежемесячный мониторинг и контроль сохранения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среднемесячной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71"/>
          <w:sz w:val="28"/>
        </w:rPr>
        <w:t xml:space="preserve"> </w:t>
      </w:r>
      <w:r>
        <w:rPr>
          <w:sz w:val="28"/>
        </w:rPr>
        <w:t>платы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07.05.2012</w:t>
      </w:r>
      <w:r>
        <w:rPr>
          <w:color w:val="0000FF"/>
          <w:spacing w:val="1"/>
          <w:sz w:val="28"/>
        </w:rPr>
        <w:t xml:space="preserve"> </w:t>
      </w:r>
      <w:hyperlink r:id="rId18">
        <w:r>
          <w:rPr>
            <w:color w:val="0000FF"/>
            <w:sz w:val="28"/>
            <w:u w:val="single" w:color="0000FF"/>
          </w:rPr>
          <w:t>№</w:t>
        </w:r>
        <w:r>
          <w:rPr>
            <w:color w:val="0000FF"/>
            <w:spacing w:val="70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597</w:t>
        </w:r>
      </w:hyperlink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01.06.2012</w:t>
      </w:r>
      <w:r>
        <w:rPr>
          <w:color w:val="0000FF"/>
          <w:spacing w:val="70"/>
          <w:sz w:val="28"/>
        </w:rPr>
        <w:t xml:space="preserve"> </w:t>
      </w:r>
      <w:hyperlink r:id="rId19">
        <w:r>
          <w:rPr>
            <w:color w:val="0000FF"/>
            <w:sz w:val="28"/>
            <w:u w:val="single" w:color="0000FF"/>
          </w:rPr>
          <w:t>№</w:t>
        </w:r>
      </w:hyperlink>
      <w:r>
        <w:rPr>
          <w:color w:val="0000FF"/>
          <w:spacing w:val="1"/>
          <w:sz w:val="28"/>
        </w:rPr>
        <w:t xml:space="preserve"> </w:t>
      </w:r>
      <w:hyperlink r:id="rId20">
        <w:r>
          <w:rPr>
            <w:color w:val="0000FF"/>
            <w:sz w:val="28"/>
            <w:u w:val="single" w:color="0000FF"/>
          </w:rPr>
          <w:t>761</w:t>
        </w:r>
      </w:hyperlink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28.12.2012</w:t>
      </w:r>
      <w:r>
        <w:rPr>
          <w:color w:val="0000FF"/>
          <w:sz w:val="28"/>
        </w:rPr>
        <w:t xml:space="preserve"> </w:t>
      </w:r>
      <w:hyperlink r:id="rId21">
        <w:r>
          <w:rPr>
            <w:color w:val="0000FF"/>
            <w:sz w:val="28"/>
            <w:u w:val="single" w:color="0000FF"/>
          </w:rPr>
          <w:t>№</w:t>
        </w:r>
        <w:r>
          <w:rPr>
            <w:color w:val="0000FF"/>
            <w:spacing w:val="-1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1688</w:t>
        </w:r>
      </w:hyperlink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начиная с 1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63"/>
          <w:sz w:val="28"/>
          <w:u w:val="single"/>
        </w:rPr>
        <w:t xml:space="preserve"> </w:t>
      </w:r>
      <w:r>
        <w:rPr>
          <w:sz w:val="28"/>
        </w:rPr>
        <w:t>г.</w:t>
      </w:r>
    </w:p>
    <w:p w:rsidR="00071FA5" w:rsidRDefault="00071FA5">
      <w:pPr>
        <w:spacing w:line="216" w:lineRule="auto"/>
        <w:jc w:val="both"/>
        <w:rPr>
          <w:sz w:val="28"/>
        </w:rPr>
        <w:sectPr w:rsidR="00071FA5">
          <w:pgSz w:w="11910" w:h="16840"/>
          <w:pgMar w:top="1040" w:right="380" w:bottom="940" w:left="1520" w:header="0" w:footer="746" w:gutter="0"/>
          <w:cols w:space="720"/>
        </w:sectPr>
      </w:pPr>
    </w:p>
    <w:p w:rsidR="00071FA5" w:rsidRDefault="00071FA5">
      <w:pPr>
        <w:pStyle w:val="a4"/>
        <w:numPr>
          <w:ilvl w:val="2"/>
          <w:numId w:val="8"/>
        </w:numPr>
        <w:tabs>
          <w:tab w:val="left" w:pos="1733"/>
        </w:tabs>
        <w:spacing w:before="83" w:line="216" w:lineRule="auto"/>
        <w:ind w:right="183" w:firstLine="707"/>
        <w:rPr>
          <w:sz w:val="28"/>
        </w:rPr>
      </w:pPr>
      <w:r>
        <w:rPr>
          <w:sz w:val="28"/>
        </w:rPr>
        <w:t>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hyperlink r:id="rId22">
        <w:r>
          <w:rPr>
            <w:color w:val="0000FF"/>
            <w:sz w:val="28"/>
            <w:u w:val="single" w:color="0000FF"/>
          </w:rPr>
          <w:t>пунктом</w:t>
        </w:r>
        <w:r>
          <w:rPr>
            <w:color w:val="0000FF"/>
            <w:spacing w:val="1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4.3.6.3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подпункта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4.3.6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4.3настоящего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 срока действия настоящего Соглашения, в случае его прекращения в</w:t>
      </w:r>
      <w:r>
        <w:rPr>
          <w:spacing w:val="-67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69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69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настоящему</w:t>
      </w:r>
    </w:p>
    <w:p w:rsidR="00071FA5" w:rsidRDefault="00071FA5">
      <w:pPr>
        <w:pStyle w:val="a3"/>
        <w:tabs>
          <w:tab w:val="left" w:pos="5108"/>
        </w:tabs>
        <w:spacing w:line="281" w:lineRule="exact"/>
      </w:pPr>
      <w:r>
        <w:t>Соглашению</w:t>
      </w:r>
      <w:r>
        <w:rPr>
          <w:vertAlign w:val="superscript"/>
        </w:rPr>
        <w:t>6</w:t>
      </w:r>
      <w:r>
        <w:rPr>
          <w:spacing w:val="111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срок</w:t>
      </w:r>
      <w:r>
        <w:rPr>
          <w:spacing w:val="109"/>
        </w:rPr>
        <w:t xml:space="preserve"> </w:t>
      </w:r>
      <w:r>
        <w:t>не</w:t>
      </w:r>
      <w:r>
        <w:rPr>
          <w:spacing w:val="110"/>
        </w:rPr>
        <w:t xml:space="preserve"> </w:t>
      </w:r>
      <w:r>
        <w:t>позднее</w:t>
      </w:r>
      <w:r>
        <w:rPr>
          <w:u w:val="single"/>
        </w:rPr>
        <w:tab/>
      </w:r>
      <w:r>
        <w:t>рабочего</w:t>
      </w:r>
      <w:r>
        <w:rPr>
          <w:spacing w:val="39"/>
        </w:rPr>
        <w:t xml:space="preserve"> </w:t>
      </w:r>
      <w:r>
        <w:t>дня,</w:t>
      </w:r>
      <w:r>
        <w:rPr>
          <w:spacing w:val="110"/>
        </w:rPr>
        <w:t xml:space="preserve"> </w:t>
      </w:r>
      <w:r>
        <w:t>следующего</w:t>
      </w:r>
      <w:r>
        <w:rPr>
          <w:spacing w:val="111"/>
        </w:rPr>
        <w:t xml:space="preserve"> </w:t>
      </w:r>
      <w:r>
        <w:t>за</w:t>
      </w:r>
      <w:r>
        <w:rPr>
          <w:spacing w:val="110"/>
        </w:rPr>
        <w:t xml:space="preserve"> </w:t>
      </w:r>
      <w:r>
        <w:t>днем</w:t>
      </w:r>
    </w:p>
    <w:p w:rsidR="00071FA5" w:rsidRDefault="00071FA5">
      <w:pPr>
        <w:pStyle w:val="a3"/>
        <w:spacing w:before="15" w:line="216" w:lineRule="auto"/>
        <w:ind w:right="183"/>
        <w:jc w:val="both"/>
      </w:pPr>
      <w:r>
        <w:t>принятия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733"/>
        </w:tabs>
        <w:spacing w:line="216" w:lineRule="auto"/>
        <w:ind w:right="186" w:firstLine="707"/>
        <w:rPr>
          <w:sz w:val="28"/>
        </w:rPr>
      </w:pPr>
      <w:r>
        <w:rPr>
          <w:sz w:val="28"/>
        </w:rPr>
        <w:t>Выполнять иные обязательства, установленные законодательством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 области и муниципальными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 Кашарского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Положением 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Соглашением</w:t>
      </w:r>
      <w:r>
        <w:rPr>
          <w:sz w:val="28"/>
          <w:vertAlign w:val="superscript"/>
        </w:rPr>
        <w:t>7</w:t>
      </w:r>
      <w:r>
        <w:rPr>
          <w:sz w:val="28"/>
        </w:rPr>
        <w:t>:</w:t>
      </w:r>
    </w:p>
    <w:p w:rsidR="00071FA5" w:rsidRDefault="00071FA5">
      <w:pPr>
        <w:pStyle w:val="a3"/>
        <w:tabs>
          <w:tab w:val="left" w:pos="9358"/>
        </w:tabs>
        <w:spacing w:line="281" w:lineRule="exact"/>
        <w:ind w:left="890"/>
      </w:pPr>
      <w:r>
        <w:t>4.1.12.1.</w:t>
      </w:r>
      <w:r>
        <w:rPr>
          <w:u w:val="single"/>
        </w:rPr>
        <w:tab/>
      </w:r>
      <w:r>
        <w:t>.</w:t>
      </w:r>
    </w:p>
    <w:p w:rsidR="00071FA5" w:rsidRDefault="00071FA5">
      <w:pPr>
        <w:pStyle w:val="a3"/>
        <w:tabs>
          <w:tab w:val="left" w:pos="9358"/>
        </w:tabs>
        <w:spacing w:line="290" w:lineRule="exact"/>
        <w:ind w:left="890"/>
      </w:pPr>
      <w:r>
        <w:t>4.1.12.2.</w:t>
      </w:r>
      <w:r>
        <w:rPr>
          <w:u w:val="single"/>
        </w:rPr>
        <w:tab/>
      </w:r>
      <w:r>
        <w:t>.</w:t>
      </w:r>
    </w:p>
    <w:p w:rsidR="00071FA5" w:rsidRDefault="00071FA5">
      <w:pPr>
        <w:pStyle w:val="a4"/>
        <w:numPr>
          <w:ilvl w:val="1"/>
          <w:numId w:val="8"/>
        </w:numPr>
        <w:tabs>
          <w:tab w:val="left" w:pos="1382"/>
        </w:tabs>
        <w:spacing w:line="290" w:lineRule="exact"/>
        <w:rPr>
          <w:sz w:val="28"/>
        </w:rPr>
      </w:pPr>
      <w:r>
        <w:rPr>
          <w:sz w:val="28"/>
        </w:rPr>
        <w:t>Учредитель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праве: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spacing w:before="9" w:line="216" w:lineRule="auto"/>
        <w:ind w:right="179" w:firstLine="707"/>
        <w:rPr>
          <w:sz w:val="28"/>
        </w:rPr>
      </w:pP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задания.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spacing w:line="293" w:lineRule="exact"/>
        <w:ind w:left="1590"/>
        <w:rPr>
          <w:sz w:val="28"/>
        </w:rPr>
      </w:pP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Субсидии:</w:t>
      </w:r>
    </w:p>
    <w:p w:rsidR="00071FA5" w:rsidRDefault="00071FA5">
      <w:pPr>
        <w:pStyle w:val="a4"/>
        <w:numPr>
          <w:ilvl w:val="3"/>
          <w:numId w:val="8"/>
        </w:numPr>
        <w:tabs>
          <w:tab w:val="left" w:pos="1803"/>
        </w:tabs>
        <w:ind w:right="183" w:firstLine="707"/>
        <w:rPr>
          <w:sz w:val="28"/>
        </w:rPr>
      </w:pPr>
      <w:r>
        <w:rPr>
          <w:sz w:val="28"/>
        </w:rPr>
        <w:t>При соответствующем изменении показателей, 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задании:</w:t>
      </w:r>
    </w:p>
    <w:p w:rsidR="00071FA5" w:rsidRDefault="00071FA5">
      <w:pPr>
        <w:pStyle w:val="a3"/>
        <w:ind w:right="183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лимитов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пункте 2.2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раздела 2</w:t>
      </w:r>
      <w:r>
        <w:rPr>
          <w:color w:val="0000FF"/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Соглашения;</w:t>
      </w:r>
    </w:p>
    <w:p w:rsidR="00071FA5" w:rsidRDefault="00071FA5">
      <w:pPr>
        <w:pStyle w:val="a3"/>
        <w:ind w:right="182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(при наличии</w:t>
      </w:r>
      <w:r>
        <w:rPr>
          <w:spacing w:val="1"/>
        </w:rPr>
        <w:t xml:space="preserve"> </w:t>
      </w:r>
      <w:r>
        <w:t>у Учредителя</w:t>
      </w:r>
      <w:r>
        <w:rPr>
          <w:spacing w:val="1"/>
        </w:rPr>
        <w:t xml:space="preserve"> </w:t>
      </w:r>
      <w:r>
        <w:t>лимитов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 xml:space="preserve">обязательств, указанных в </w:t>
      </w:r>
      <w:r>
        <w:rPr>
          <w:color w:val="0000FF"/>
          <w:u w:val="single" w:color="0000FF"/>
        </w:rPr>
        <w:t>пункте 2.2 раздела 2</w:t>
      </w:r>
      <w:r>
        <w:rPr>
          <w:color w:val="0000FF"/>
        </w:rPr>
        <w:t xml:space="preserve"> </w:t>
      </w:r>
      <w:r>
        <w:t>настоящего Соглашения) или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71"/>
        </w:rPr>
        <w:t xml:space="preserve"> </w:t>
      </w:r>
      <w:r>
        <w:t>(выполнении</w:t>
      </w:r>
      <w:r>
        <w:rPr>
          <w:spacing w:val="1"/>
        </w:rPr>
        <w:t xml:space="preserve"> </w:t>
      </w:r>
      <w:r>
        <w:t>работ);</w:t>
      </w:r>
    </w:p>
    <w:p w:rsidR="00071FA5" w:rsidRDefault="00071FA5">
      <w:pPr>
        <w:pStyle w:val="a3"/>
        <w:ind w:right="185" w:firstLine="707"/>
        <w:jc w:val="both"/>
      </w:pPr>
      <w:r>
        <w:t>в случае принятия решения по результатам рассмотрения предложений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подпунктом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4.4.2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пункта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4.4</w:t>
      </w:r>
      <w:r>
        <w:rPr>
          <w:color w:val="0000FF"/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раздела;</w:t>
      </w:r>
    </w:p>
    <w:p w:rsidR="00071FA5" w:rsidRDefault="00071FA5">
      <w:pPr>
        <w:pStyle w:val="a3"/>
        <w:ind w:right="183" w:firstLine="707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задания, представленного Учреждением в соответствии с под</w:t>
      </w:r>
      <w:hyperlink r:id="rId23">
        <w:r>
          <w:rPr>
            <w:color w:val="0000FF"/>
            <w:u w:val="single" w:color="0000FF"/>
          </w:rPr>
          <w:t>пунктом 4.3.6.1</w:t>
        </w:r>
      </w:hyperlink>
      <w:r>
        <w:rPr>
          <w:color w:val="0000FF"/>
          <w:spacing w:val="1"/>
        </w:rPr>
        <w:t xml:space="preserve"> </w:t>
      </w:r>
      <w:r>
        <w:t>подпункта</w:t>
      </w:r>
      <w:r>
        <w:rPr>
          <w:spacing w:val="-4"/>
        </w:rPr>
        <w:t xml:space="preserve"> </w:t>
      </w:r>
      <w:r>
        <w:t>4.3.6</w:t>
      </w:r>
      <w:r>
        <w:rPr>
          <w:spacing w:val="1"/>
        </w:rPr>
        <w:t xml:space="preserve"> </w:t>
      </w:r>
      <w:r>
        <w:t>пункта 4.3</w:t>
      </w:r>
      <w:r>
        <w:rPr>
          <w:spacing w:val="1"/>
        </w:rPr>
        <w:t xml:space="preserve"> </w:t>
      </w:r>
      <w:r>
        <w:t>настоящего раздела</w:t>
      </w:r>
      <w:r>
        <w:rPr>
          <w:vertAlign w:val="superscript"/>
        </w:rPr>
        <w:t>8</w:t>
      </w:r>
      <w:r>
        <w:t>;</w:t>
      </w:r>
    </w:p>
    <w:p w:rsidR="00071FA5" w:rsidRDefault="00071FA5">
      <w:pPr>
        <w:pStyle w:val="a4"/>
        <w:numPr>
          <w:ilvl w:val="3"/>
          <w:numId w:val="8"/>
        </w:numPr>
        <w:tabs>
          <w:tab w:val="left" w:pos="1803"/>
        </w:tabs>
        <w:ind w:right="183" w:firstLine="707"/>
        <w:rPr>
          <w:sz w:val="28"/>
        </w:rPr>
      </w:pPr>
      <w:r>
        <w:rPr>
          <w:sz w:val="28"/>
        </w:rPr>
        <w:t>Без соответствующего изменения показателей, 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предусмотренных Положением.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ind w:right="187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</w:t>
      </w:r>
      <w:r>
        <w:rPr>
          <w:sz w:val="28"/>
          <w:vertAlign w:val="superscript"/>
        </w:rPr>
        <w:t>9</w:t>
      </w:r>
      <w:r>
        <w:rPr>
          <w:sz w:val="28"/>
        </w:rPr>
        <w:t>:</w:t>
      </w:r>
    </w:p>
    <w:p w:rsidR="00071FA5" w:rsidRDefault="00071FA5">
      <w:pPr>
        <w:pStyle w:val="a3"/>
        <w:tabs>
          <w:tab w:val="left" w:pos="9360"/>
        </w:tabs>
        <w:spacing w:line="321" w:lineRule="exact"/>
        <w:ind w:left="890"/>
      </w:pPr>
      <w:r>
        <w:t>4.2.3.1.</w:t>
      </w:r>
      <w:r>
        <w:rPr>
          <w:u w:val="single"/>
        </w:rPr>
        <w:tab/>
      </w:r>
      <w:r>
        <w:t>.</w:t>
      </w:r>
    </w:p>
    <w:p w:rsidR="00071FA5" w:rsidRDefault="00071FA5">
      <w:pPr>
        <w:pStyle w:val="a3"/>
        <w:tabs>
          <w:tab w:val="left" w:pos="9359"/>
        </w:tabs>
        <w:ind w:left="890"/>
      </w:pPr>
      <w:r>
        <w:t>4.2.3.2.</w:t>
      </w:r>
      <w:r>
        <w:rPr>
          <w:u w:val="single"/>
        </w:rPr>
        <w:tab/>
      </w:r>
      <w:r>
        <w:t>.</w:t>
      </w:r>
    </w:p>
    <w:p w:rsidR="00071FA5" w:rsidRDefault="00071FA5">
      <w:pPr>
        <w:pStyle w:val="a4"/>
        <w:numPr>
          <w:ilvl w:val="1"/>
          <w:numId w:val="8"/>
        </w:numPr>
        <w:tabs>
          <w:tab w:val="left" w:pos="1382"/>
        </w:tabs>
        <w:spacing w:before="1" w:line="322" w:lineRule="exact"/>
        <w:rPr>
          <w:sz w:val="28"/>
        </w:rPr>
      </w:pPr>
      <w:r>
        <w:rPr>
          <w:sz w:val="28"/>
        </w:rPr>
        <w:t>Учреждение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обязуется: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ind w:right="180" w:firstLine="707"/>
        <w:rPr>
          <w:sz w:val="28"/>
        </w:rPr>
      </w:pPr>
      <w:r>
        <w:rPr>
          <w:sz w:val="28"/>
        </w:rPr>
        <w:t>Предоставлять по запросу Учредителя информацию и 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color w:val="0000FF"/>
          <w:spacing w:val="70"/>
          <w:sz w:val="28"/>
        </w:rPr>
        <w:t xml:space="preserve"> </w:t>
      </w:r>
      <w:r>
        <w:rPr>
          <w:color w:val="0000FF"/>
          <w:sz w:val="28"/>
          <w:u w:val="single" w:color="0000FF"/>
        </w:rPr>
        <w:t>подпунктом</w:t>
      </w:r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>4.1.4 пункта 4.1</w:t>
      </w:r>
      <w:r>
        <w:rPr>
          <w:color w:val="0000FF"/>
          <w:spacing w:val="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раздела.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spacing w:line="321" w:lineRule="exact"/>
        <w:ind w:left="1590"/>
        <w:rPr>
          <w:sz w:val="28"/>
        </w:rPr>
      </w:pPr>
      <w:r>
        <w:rPr>
          <w:sz w:val="28"/>
        </w:rPr>
        <w:t xml:space="preserve">Предоставлять  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достоверные   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сведения   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о      </w:t>
      </w:r>
      <w:r>
        <w:rPr>
          <w:spacing w:val="63"/>
          <w:sz w:val="28"/>
        </w:rPr>
        <w:t xml:space="preserve"> </w:t>
      </w:r>
      <w:r>
        <w:rPr>
          <w:sz w:val="28"/>
        </w:rPr>
        <w:t>выполнении</w:t>
      </w:r>
    </w:p>
    <w:p w:rsidR="00071FA5" w:rsidRDefault="00071FA5">
      <w:pPr>
        <w:spacing w:line="321" w:lineRule="exact"/>
        <w:jc w:val="both"/>
        <w:rPr>
          <w:sz w:val="28"/>
        </w:rPr>
        <w:sectPr w:rsidR="00071FA5">
          <w:pgSz w:w="11910" w:h="16840"/>
          <w:pgMar w:top="1020" w:right="380" w:bottom="940" w:left="1520" w:header="0" w:footer="746" w:gutter="0"/>
          <w:cols w:space="720"/>
        </w:sectPr>
      </w:pPr>
    </w:p>
    <w:p w:rsidR="00071FA5" w:rsidRDefault="00071FA5">
      <w:pPr>
        <w:pStyle w:val="a3"/>
        <w:spacing w:before="67" w:line="242" w:lineRule="auto"/>
        <w:ind w:right="190"/>
        <w:jc w:val="both"/>
      </w:pPr>
      <w:r>
        <w:t>муниципального задания в виде отчета по форме и в сроки, установленные</w:t>
      </w:r>
      <w:r>
        <w:rPr>
          <w:spacing w:val="1"/>
        </w:rPr>
        <w:t xml:space="preserve"> </w:t>
      </w:r>
      <w:r>
        <w:t>Положением</w:t>
      </w:r>
      <w:r>
        <w:rPr>
          <w:spacing w:val="-1"/>
        </w:rPr>
        <w:t xml:space="preserve"> </w:t>
      </w:r>
      <w:r>
        <w:t>и муниципальным заданием.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ind w:right="180" w:firstLine="707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Кашарского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 в объеме и сроки, указанные в расчете, направленном Учредителем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color w:val="0000FF"/>
          <w:sz w:val="28"/>
        </w:rPr>
        <w:t xml:space="preserve"> </w:t>
      </w:r>
      <w:r>
        <w:rPr>
          <w:color w:val="0000FF"/>
          <w:sz w:val="28"/>
          <w:u w:val="single" w:color="0000FF"/>
        </w:rPr>
        <w:t>подпунктом</w:t>
      </w:r>
      <w:r>
        <w:rPr>
          <w:color w:val="0000FF"/>
          <w:spacing w:val="-1"/>
          <w:sz w:val="28"/>
          <w:u w:val="single" w:color="0000FF"/>
        </w:rPr>
        <w:t xml:space="preserve"> </w:t>
      </w:r>
      <w:r>
        <w:rPr>
          <w:color w:val="0000FF"/>
          <w:sz w:val="28"/>
          <w:u w:val="single" w:color="0000FF"/>
        </w:rPr>
        <w:t>4.1.7</w:t>
      </w:r>
      <w:r>
        <w:rPr>
          <w:color w:val="0000FF"/>
          <w:spacing w:val="1"/>
          <w:sz w:val="28"/>
          <w:u w:val="single" w:color="0000FF"/>
        </w:rPr>
        <w:t xml:space="preserve"> </w:t>
      </w:r>
      <w:r>
        <w:rPr>
          <w:color w:val="0000FF"/>
          <w:sz w:val="28"/>
          <w:u w:val="single" w:color="0000FF"/>
        </w:rPr>
        <w:t>пункта</w:t>
      </w:r>
      <w:r>
        <w:rPr>
          <w:color w:val="0000FF"/>
          <w:spacing w:val="-3"/>
          <w:sz w:val="28"/>
          <w:u w:val="single" w:color="0000FF"/>
        </w:rPr>
        <w:t xml:space="preserve"> </w:t>
      </w:r>
      <w:r>
        <w:rPr>
          <w:color w:val="0000FF"/>
          <w:sz w:val="28"/>
          <w:u w:val="single" w:color="0000FF"/>
        </w:rPr>
        <w:t>4.1</w:t>
      </w:r>
      <w:r>
        <w:rPr>
          <w:color w:val="0000FF"/>
          <w:spacing w:val="2"/>
          <w:sz w:val="28"/>
        </w:rPr>
        <w:t xml:space="preserve"> </w:t>
      </w:r>
      <w:r>
        <w:rPr>
          <w:sz w:val="28"/>
        </w:rPr>
        <w:t>настоящего раздела.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ind w:right="180" w:firstLine="707"/>
        <w:rPr>
          <w:sz w:val="28"/>
        </w:rPr>
      </w:pPr>
      <w:r>
        <w:rPr>
          <w:sz w:val="28"/>
        </w:rPr>
        <w:t>Направлять средства Субсидии на выплаты, установленные 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Учредителем</w:t>
      </w:r>
      <w:r>
        <w:rPr>
          <w:sz w:val="28"/>
          <w:vertAlign w:val="superscript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финансово-хозяйственной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деятельности).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ind w:right="185" w:firstLine="707"/>
        <w:rPr>
          <w:sz w:val="28"/>
        </w:rPr>
      </w:pPr>
      <w:r>
        <w:rPr>
          <w:sz w:val="28"/>
        </w:rPr>
        <w:t>Не допускать расходования предоставленной Учреждению в 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Кашарского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объема и условиях предоставления из бюджета Кашарского района субсидий на</w:t>
      </w:r>
      <w:r>
        <w:rPr>
          <w:spacing w:val="-67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Кашарского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автономным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Кашарского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ind w:right="188" w:firstLine="707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№ 2 к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Положению:</w:t>
      </w:r>
    </w:p>
    <w:p w:rsidR="00071FA5" w:rsidRDefault="00071FA5">
      <w:pPr>
        <w:pStyle w:val="a4"/>
        <w:numPr>
          <w:ilvl w:val="3"/>
          <w:numId w:val="8"/>
        </w:numPr>
        <w:tabs>
          <w:tab w:val="left" w:pos="1803"/>
        </w:tabs>
        <w:ind w:right="182" w:firstLine="707"/>
        <w:rPr>
          <w:sz w:val="28"/>
        </w:rPr>
      </w:pPr>
      <w:r>
        <w:rPr>
          <w:sz w:val="28"/>
        </w:rPr>
        <w:t>Промежуточный отчет о выполнении муниципального задания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установленный муниципальным заданием</w:t>
      </w:r>
      <w:r>
        <w:rPr>
          <w:spacing w:val="3"/>
          <w:sz w:val="28"/>
        </w:rPr>
        <w:t xml:space="preserve"> </w:t>
      </w:r>
      <w:r>
        <w:rPr>
          <w:sz w:val="28"/>
          <w:vertAlign w:val="superscript"/>
        </w:rPr>
        <w:t>11</w:t>
      </w:r>
      <w:r>
        <w:rPr>
          <w:sz w:val="28"/>
        </w:rPr>
        <w:t>.</w:t>
      </w:r>
    </w:p>
    <w:p w:rsidR="00071FA5" w:rsidRDefault="00071FA5">
      <w:pPr>
        <w:pStyle w:val="a4"/>
        <w:numPr>
          <w:ilvl w:val="3"/>
          <w:numId w:val="8"/>
        </w:numPr>
        <w:tabs>
          <w:tab w:val="left" w:pos="1803"/>
        </w:tabs>
        <w:spacing w:line="242" w:lineRule="auto"/>
        <w:ind w:right="189" w:firstLine="707"/>
        <w:rPr>
          <w:sz w:val="28"/>
        </w:rPr>
      </w:pPr>
      <w:r>
        <w:rPr>
          <w:sz w:val="28"/>
        </w:rPr>
        <w:t>Предварительный отчет о выполнении муниципального задания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установленный муниципальным заданием</w:t>
      </w:r>
      <w:r>
        <w:rPr>
          <w:sz w:val="28"/>
          <w:vertAlign w:val="superscript"/>
        </w:rPr>
        <w:t>12</w:t>
      </w:r>
      <w:r>
        <w:rPr>
          <w:sz w:val="28"/>
        </w:rPr>
        <w:t>.</w:t>
      </w:r>
    </w:p>
    <w:p w:rsidR="00071FA5" w:rsidRDefault="00071FA5">
      <w:pPr>
        <w:pStyle w:val="a4"/>
        <w:numPr>
          <w:ilvl w:val="3"/>
          <w:numId w:val="8"/>
        </w:numPr>
        <w:tabs>
          <w:tab w:val="left" w:pos="1803"/>
        </w:tabs>
        <w:ind w:right="186" w:firstLine="707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муниципальным заданием.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ind w:right="184" w:firstLine="707"/>
        <w:rPr>
          <w:sz w:val="28"/>
        </w:rPr>
      </w:pPr>
      <w:r>
        <w:rPr>
          <w:sz w:val="28"/>
        </w:rPr>
        <w:t>Осуществлять частичный или полный возврат средств, выделенных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Учреждением с нарушениями условий настоящего Соглашения, Положения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Кашарского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 в том числе в части требований о возмещении ущерба Кашарского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spacing w:line="216" w:lineRule="auto"/>
        <w:ind w:right="189" w:firstLine="707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среднемесячной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г. за счет всех источников, не запрещенных законодательством,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приложением №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Соглашению.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spacing w:line="216" w:lineRule="auto"/>
        <w:ind w:right="189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 показателей среднемесячной заработной платы отдельных 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Учреждения, предусмотренных в приложении № 1 к 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733"/>
        </w:tabs>
        <w:spacing w:line="216" w:lineRule="auto"/>
        <w:ind w:right="181" w:firstLine="707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</w:t>
      </w:r>
      <w:r>
        <w:rPr>
          <w:sz w:val="28"/>
          <w:vertAlign w:val="superscript"/>
        </w:rPr>
        <w:t>7</w:t>
      </w:r>
      <w:r>
        <w:rPr>
          <w:sz w:val="28"/>
        </w:rPr>
        <w:t>:</w:t>
      </w:r>
    </w:p>
    <w:p w:rsidR="00071FA5" w:rsidRDefault="00071FA5">
      <w:pPr>
        <w:pStyle w:val="a3"/>
        <w:tabs>
          <w:tab w:val="left" w:pos="9219"/>
        </w:tabs>
        <w:ind w:left="890"/>
      </w:pPr>
      <w:r>
        <w:t>4.3.10.1.</w:t>
      </w:r>
      <w:r>
        <w:rPr>
          <w:u w:val="single"/>
        </w:rPr>
        <w:tab/>
      </w:r>
      <w:r>
        <w:t>.</w:t>
      </w:r>
    </w:p>
    <w:p w:rsidR="00071FA5" w:rsidRDefault="00071FA5">
      <w:pPr>
        <w:pStyle w:val="a3"/>
        <w:tabs>
          <w:tab w:val="left" w:pos="9219"/>
        </w:tabs>
        <w:spacing w:line="322" w:lineRule="exact"/>
        <w:ind w:left="890"/>
      </w:pPr>
      <w:r>
        <w:t>4.3.10.2.</w:t>
      </w:r>
      <w:r>
        <w:rPr>
          <w:u w:val="single"/>
        </w:rPr>
        <w:tab/>
      </w:r>
      <w:r>
        <w:t>.</w:t>
      </w:r>
    </w:p>
    <w:p w:rsidR="00071FA5" w:rsidRDefault="00071FA5">
      <w:pPr>
        <w:pStyle w:val="a4"/>
        <w:numPr>
          <w:ilvl w:val="1"/>
          <w:numId w:val="8"/>
        </w:numPr>
        <w:tabs>
          <w:tab w:val="left" w:pos="1382"/>
        </w:tabs>
        <w:spacing w:line="322" w:lineRule="exact"/>
        <w:rPr>
          <w:sz w:val="28"/>
        </w:rPr>
      </w:pPr>
      <w:r>
        <w:rPr>
          <w:sz w:val="28"/>
        </w:rPr>
        <w:t>Учреждение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вправе: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ind w:left="1590"/>
        <w:rPr>
          <w:sz w:val="28"/>
        </w:rPr>
      </w:pPr>
      <w:r>
        <w:rPr>
          <w:sz w:val="28"/>
        </w:rPr>
        <w:t>Направлять</w:t>
      </w:r>
      <w:r>
        <w:rPr>
          <w:spacing w:val="23"/>
          <w:sz w:val="28"/>
        </w:rPr>
        <w:t xml:space="preserve"> </w:t>
      </w:r>
      <w:r>
        <w:rPr>
          <w:sz w:val="28"/>
        </w:rPr>
        <w:t>не</w:t>
      </w:r>
      <w:r>
        <w:rPr>
          <w:spacing w:val="25"/>
          <w:sz w:val="28"/>
        </w:rPr>
        <w:t xml:space="preserve"> </w:t>
      </w:r>
      <w:r>
        <w:rPr>
          <w:sz w:val="28"/>
        </w:rPr>
        <w:t>использованный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22"/>
          <w:sz w:val="28"/>
        </w:rPr>
        <w:t xml:space="preserve"> </w:t>
      </w:r>
      <w:r>
        <w:rPr>
          <w:sz w:val="28"/>
        </w:rPr>
        <w:t>очередного</w:t>
      </w:r>
      <w:r>
        <w:rPr>
          <w:spacing w:val="25"/>
          <w:sz w:val="28"/>
        </w:rPr>
        <w:t xml:space="preserve"> </w:t>
      </w:r>
      <w:r>
        <w:rPr>
          <w:sz w:val="28"/>
        </w:rPr>
        <w:t>финансового</w:t>
      </w:r>
    </w:p>
    <w:p w:rsidR="00071FA5" w:rsidRDefault="00071FA5">
      <w:pPr>
        <w:rPr>
          <w:sz w:val="28"/>
        </w:rPr>
        <w:sectPr w:rsidR="00071FA5">
          <w:pgSz w:w="11910" w:h="16840"/>
          <w:pgMar w:top="1040" w:right="380" w:bottom="940" w:left="1520" w:header="0" w:footer="746" w:gutter="0"/>
          <w:cols w:space="720"/>
        </w:sectPr>
      </w:pPr>
    </w:p>
    <w:p w:rsidR="00071FA5" w:rsidRDefault="00071FA5">
      <w:pPr>
        <w:pStyle w:val="a3"/>
        <w:spacing w:before="67"/>
        <w:ind w:right="180"/>
        <w:jc w:val="both"/>
      </w:pPr>
      <w:r>
        <w:t>года</w:t>
      </w:r>
      <w:r>
        <w:rPr>
          <w:spacing w:val="1"/>
        </w:rPr>
        <w:t xml:space="preserve"> </w:t>
      </w:r>
      <w:r>
        <w:t>остаток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очередном</w:t>
      </w:r>
      <w:r>
        <w:rPr>
          <w:spacing w:val="1"/>
        </w:rPr>
        <w:t xml:space="preserve"> </w:t>
      </w:r>
      <w:r>
        <w:t>финансовом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расходов в соответствии с планом финансово-хозяйственной деятельности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возврату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Кашарского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 xml:space="preserve">с </w:t>
      </w:r>
      <w:r>
        <w:rPr>
          <w:color w:val="0000FF"/>
          <w:u w:val="single" w:color="0000FF"/>
        </w:rPr>
        <w:t>подпунктом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4.3.3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пункта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4.3</w:t>
      </w:r>
      <w:r>
        <w:rPr>
          <w:color w:val="0000FF"/>
          <w:spacing w:val="2"/>
        </w:rPr>
        <w:t xml:space="preserve"> </w:t>
      </w:r>
      <w:r>
        <w:t>настоящего раздела.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82"/>
        </w:tabs>
        <w:spacing w:before="1"/>
        <w:ind w:right="188" w:firstLine="707"/>
        <w:rPr>
          <w:sz w:val="28"/>
        </w:rPr>
      </w:pPr>
      <w:r>
        <w:rPr>
          <w:sz w:val="28"/>
        </w:rPr>
        <w:t>Направлять Учредителю предложения по исполнению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изменению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размера Субсидии.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spacing w:before="2"/>
        <w:ind w:right="186" w:firstLine="707"/>
        <w:rPr>
          <w:sz w:val="28"/>
        </w:rPr>
      </w:pPr>
      <w:r>
        <w:rPr>
          <w:sz w:val="28"/>
        </w:rPr>
        <w:t>Обращаться к Учредителю в целях получения разъяснений в связи 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Соглашения.</w:t>
      </w:r>
    </w:p>
    <w:p w:rsidR="00071FA5" w:rsidRDefault="00071FA5">
      <w:pPr>
        <w:pStyle w:val="a4"/>
        <w:numPr>
          <w:ilvl w:val="2"/>
          <w:numId w:val="8"/>
        </w:numPr>
        <w:tabs>
          <w:tab w:val="left" w:pos="1591"/>
        </w:tabs>
        <w:ind w:right="185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Индустриального сельского 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Соглашением</w:t>
      </w:r>
      <w:r>
        <w:rPr>
          <w:sz w:val="28"/>
          <w:vertAlign w:val="superscript"/>
        </w:rPr>
        <w:t>9</w:t>
      </w:r>
      <w:r>
        <w:rPr>
          <w:sz w:val="28"/>
        </w:rPr>
        <w:t>:</w:t>
      </w:r>
    </w:p>
    <w:p w:rsidR="00071FA5" w:rsidRDefault="00071FA5">
      <w:pPr>
        <w:pStyle w:val="a3"/>
        <w:tabs>
          <w:tab w:val="left" w:pos="9220"/>
        </w:tabs>
        <w:spacing w:line="322" w:lineRule="exact"/>
        <w:ind w:left="890"/>
      </w:pPr>
      <w:r>
        <w:t>4.4.4.1.</w:t>
      </w:r>
      <w:r>
        <w:rPr>
          <w:u w:val="single"/>
        </w:rPr>
        <w:tab/>
      </w:r>
      <w:r>
        <w:t>.</w:t>
      </w:r>
    </w:p>
    <w:p w:rsidR="00071FA5" w:rsidRDefault="00071FA5">
      <w:pPr>
        <w:pStyle w:val="a3"/>
        <w:tabs>
          <w:tab w:val="left" w:pos="9221"/>
        </w:tabs>
        <w:ind w:left="890"/>
      </w:pPr>
      <w:r>
        <w:t>4.4.4.2.</w:t>
      </w:r>
      <w:r>
        <w:rPr>
          <w:u w:val="single"/>
        </w:rPr>
        <w:tab/>
      </w:r>
      <w:r>
        <w:t>.</w:t>
      </w:r>
    </w:p>
    <w:p w:rsidR="00071FA5" w:rsidRDefault="00071FA5">
      <w:pPr>
        <w:pStyle w:val="a3"/>
        <w:spacing w:before="11"/>
        <w:ind w:left="0"/>
        <w:rPr>
          <w:sz w:val="27"/>
        </w:rPr>
      </w:pPr>
    </w:p>
    <w:p w:rsidR="00071FA5" w:rsidRDefault="00071FA5">
      <w:pPr>
        <w:pStyle w:val="a4"/>
        <w:numPr>
          <w:ilvl w:val="3"/>
          <w:numId w:val="5"/>
        </w:numPr>
        <w:tabs>
          <w:tab w:val="left" w:pos="3658"/>
        </w:tabs>
        <w:ind w:left="3657"/>
        <w:jc w:val="left"/>
        <w:rPr>
          <w:sz w:val="28"/>
        </w:rPr>
      </w:pP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</w:t>
      </w:r>
    </w:p>
    <w:p w:rsidR="00071FA5" w:rsidRDefault="00071FA5">
      <w:pPr>
        <w:pStyle w:val="a3"/>
        <w:spacing w:before="11"/>
        <w:ind w:left="0"/>
        <w:rPr>
          <w:sz w:val="27"/>
        </w:rPr>
      </w:pPr>
    </w:p>
    <w:p w:rsidR="00071FA5" w:rsidRDefault="00071FA5">
      <w:pPr>
        <w:pStyle w:val="a3"/>
        <w:ind w:right="186" w:firstLine="707"/>
        <w:jc w:val="both"/>
      </w:pPr>
      <w:r>
        <w:t>5.1. В случае неисполнения или ненадлежащего исполнения обязательств,</w:t>
      </w:r>
      <w:r>
        <w:rPr>
          <w:spacing w:val="-67"/>
        </w:rPr>
        <w:t xml:space="preserve"> определённых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Соглашением,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законодательством Российской Федерации,</w:t>
      </w:r>
      <w:r>
        <w:rPr>
          <w:spacing w:val="1"/>
        </w:rPr>
        <w:t xml:space="preserve"> </w:t>
      </w:r>
      <w:r>
        <w:t>Ростовской области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 Индустриального сельского поселения.</w:t>
      </w:r>
    </w:p>
    <w:p w:rsidR="00071FA5" w:rsidRDefault="00071FA5">
      <w:pPr>
        <w:pStyle w:val="a3"/>
        <w:tabs>
          <w:tab w:val="left" w:pos="9085"/>
        </w:tabs>
        <w:spacing w:before="1"/>
        <w:ind w:left="890"/>
      </w:pPr>
      <w:r>
        <w:t>5.2.</w:t>
      </w:r>
      <w:r>
        <w:rPr>
          <w:u w:val="single"/>
        </w:rPr>
        <w:tab/>
      </w:r>
      <w:r>
        <w:rPr>
          <w:vertAlign w:val="superscript"/>
        </w:rPr>
        <w:t>13</w:t>
      </w:r>
      <w:r>
        <w:t>.</w:t>
      </w:r>
    </w:p>
    <w:p w:rsidR="00071FA5" w:rsidRDefault="00071FA5">
      <w:pPr>
        <w:pStyle w:val="a3"/>
        <w:spacing w:before="11"/>
        <w:ind w:left="0"/>
        <w:rPr>
          <w:sz w:val="27"/>
        </w:rPr>
      </w:pPr>
    </w:p>
    <w:p w:rsidR="00071FA5" w:rsidRDefault="00071FA5">
      <w:pPr>
        <w:pStyle w:val="a4"/>
        <w:numPr>
          <w:ilvl w:val="3"/>
          <w:numId w:val="5"/>
        </w:numPr>
        <w:tabs>
          <w:tab w:val="left" w:pos="3497"/>
        </w:tabs>
        <w:ind w:left="3496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Соглашения</w:t>
      </w:r>
    </w:p>
    <w:p w:rsidR="00071FA5" w:rsidRDefault="00071FA5">
      <w:pPr>
        <w:pStyle w:val="a3"/>
        <w:spacing w:before="1"/>
        <w:ind w:left="0"/>
      </w:pPr>
    </w:p>
    <w:p w:rsidR="00071FA5" w:rsidRDefault="00071FA5">
      <w:pPr>
        <w:pStyle w:val="a3"/>
        <w:tabs>
          <w:tab w:val="left" w:pos="3970"/>
          <w:tab w:val="left" w:pos="6138"/>
        </w:tabs>
        <w:ind w:right="188" w:firstLine="707"/>
      </w:pPr>
      <w:r>
        <w:t>Настоящее</w:t>
      </w:r>
      <w:r>
        <w:rPr>
          <w:spacing w:val="38"/>
        </w:rPr>
        <w:t xml:space="preserve"> </w:t>
      </w:r>
      <w:r>
        <w:t>Соглашение</w:t>
      </w:r>
      <w:r>
        <w:rPr>
          <w:spacing w:val="37"/>
        </w:rPr>
        <w:t xml:space="preserve"> </w:t>
      </w:r>
      <w:r>
        <w:t>вступает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силу</w:t>
      </w:r>
      <w:r>
        <w:rPr>
          <w:spacing w:val="34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даты</w:t>
      </w:r>
      <w:r>
        <w:rPr>
          <w:spacing w:val="36"/>
        </w:rPr>
        <w:t xml:space="preserve"> </w:t>
      </w:r>
      <w:r>
        <w:t>подписания</w:t>
      </w:r>
      <w:r>
        <w:rPr>
          <w:spacing w:val="35"/>
        </w:rPr>
        <w:t xml:space="preserve"> </w:t>
      </w:r>
      <w:r>
        <w:t>обеими</w:t>
      </w:r>
      <w:r>
        <w:rPr>
          <w:spacing w:val="-67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до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.</w:t>
      </w:r>
    </w:p>
    <w:p w:rsidR="00071FA5" w:rsidRDefault="00071FA5">
      <w:pPr>
        <w:pStyle w:val="a3"/>
        <w:spacing w:before="11"/>
        <w:ind w:left="0"/>
        <w:rPr>
          <w:sz w:val="27"/>
        </w:rPr>
      </w:pPr>
    </w:p>
    <w:p w:rsidR="00071FA5" w:rsidRDefault="00071FA5">
      <w:pPr>
        <w:pStyle w:val="a4"/>
        <w:numPr>
          <w:ilvl w:val="3"/>
          <w:numId w:val="5"/>
        </w:numPr>
        <w:tabs>
          <w:tab w:val="left" w:pos="3442"/>
        </w:tabs>
        <w:ind w:left="3441"/>
        <w:jc w:val="left"/>
        <w:rPr>
          <w:sz w:val="28"/>
        </w:rPr>
      </w:pPr>
      <w:r>
        <w:rPr>
          <w:sz w:val="28"/>
        </w:rPr>
        <w:t>Заключительные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</w:p>
    <w:p w:rsidR="00071FA5" w:rsidRDefault="00071FA5">
      <w:pPr>
        <w:pStyle w:val="a3"/>
        <w:ind w:left="0"/>
      </w:pPr>
    </w:p>
    <w:p w:rsidR="00071FA5" w:rsidRDefault="00071FA5">
      <w:pPr>
        <w:pStyle w:val="a4"/>
        <w:numPr>
          <w:ilvl w:val="1"/>
          <w:numId w:val="9"/>
        </w:numPr>
        <w:tabs>
          <w:tab w:val="left" w:pos="1382"/>
        </w:tabs>
        <w:ind w:right="186" w:firstLine="707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в виде дополнений к настоящему Соглашению, которые являются 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неотъемлемой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частью.</w:t>
      </w:r>
    </w:p>
    <w:p w:rsidR="00071FA5" w:rsidRDefault="00071FA5">
      <w:pPr>
        <w:pStyle w:val="a4"/>
        <w:numPr>
          <w:ilvl w:val="1"/>
          <w:numId w:val="9"/>
        </w:numPr>
        <w:tabs>
          <w:tab w:val="left" w:pos="1382"/>
        </w:tabs>
        <w:spacing w:before="1"/>
        <w:ind w:right="186" w:firstLine="707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оформляемое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уведомления</w:t>
      </w:r>
      <w:r>
        <w:rPr>
          <w:sz w:val="28"/>
          <w:vertAlign w:val="superscript"/>
        </w:rPr>
        <w:t>14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 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случаях:</w:t>
      </w:r>
    </w:p>
    <w:p w:rsidR="00071FA5" w:rsidRDefault="00071FA5">
      <w:pPr>
        <w:pStyle w:val="a4"/>
        <w:numPr>
          <w:ilvl w:val="2"/>
          <w:numId w:val="9"/>
        </w:numPr>
        <w:tabs>
          <w:tab w:val="left" w:pos="1591"/>
        </w:tabs>
        <w:ind w:right="188" w:firstLine="707"/>
        <w:rPr>
          <w:sz w:val="28"/>
        </w:rPr>
      </w:pP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сводную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бюджетную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роспись,</w:t>
      </w:r>
      <w:r>
        <w:rPr>
          <w:spacing w:val="1"/>
          <w:sz w:val="28"/>
        </w:rPr>
        <w:t xml:space="preserve"> </w:t>
      </w:r>
      <w:r>
        <w:rPr>
          <w:sz w:val="28"/>
        </w:rPr>
        <w:t>повлекших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Субсидия.</w:t>
      </w:r>
    </w:p>
    <w:p w:rsidR="00071FA5" w:rsidRDefault="00071FA5">
      <w:pPr>
        <w:pStyle w:val="a4"/>
        <w:numPr>
          <w:ilvl w:val="2"/>
          <w:numId w:val="9"/>
        </w:numPr>
        <w:tabs>
          <w:tab w:val="left" w:pos="1591"/>
        </w:tabs>
        <w:spacing w:before="1" w:line="322" w:lineRule="exact"/>
        <w:ind w:left="1590"/>
        <w:rPr>
          <w:sz w:val="28"/>
        </w:rPr>
      </w:pPr>
      <w:r>
        <w:rPr>
          <w:sz w:val="28"/>
        </w:rPr>
        <w:t>Изменения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-4"/>
          <w:sz w:val="28"/>
        </w:rPr>
        <w:t xml:space="preserve"> </w:t>
      </w:r>
      <w:r>
        <w:rPr>
          <w:sz w:val="28"/>
        </w:rPr>
        <w:t>Учредителя.</w:t>
      </w:r>
    </w:p>
    <w:p w:rsidR="00071FA5" w:rsidRDefault="00071FA5">
      <w:pPr>
        <w:pStyle w:val="a4"/>
        <w:numPr>
          <w:ilvl w:val="2"/>
          <w:numId w:val="9"/>
        </w:numPr>
        <w:tabs>
          <w:tab w:val="left" w:pos="1591"/>
        </w:tabs>
        <w:ind w:right="182" w:firstLine="707"/>
        <w:rPr>
          <w:sz w:val="28"/>
        </w:rPr>
      </w:pP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в муниципальном задании, в соответствии с под</w:t>
      </w:r>
      <w:hyperlink r:id="rId24">
        <w:r>
          <w:rPr>
            <w:color w:val="0000FF"/>
            <w:sz w:val="28"/>
            <w:u w:val="single" w:color="0000FF"/>
          </w:rPr>
          <w:t>пунктом 4.1.5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4.1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color w:val="0000FF"/>
          <w:spacing w:val="1"/>
          <w:sz w:val="28"/>
        </w:rPr>
        <w:t xml:space="preserve"> </w:t>
      </w:r>
      <w:hyperlink r:id="rId25">
        <w:r>
          <w:rPr>
            <w:color w:val="0000FF"/>
            <w:sz w:val="28"/>
            <w:u w:val="single" w:color="0000FF"/>
          </w:rPr>
          <w:t>4.2.2.1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подпункта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4.2.2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4.2</w:t>
      </w:r>
      <w:r>
        <w:rPr>
          <w:spacing w:val="7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4настоящего Соглашения.</w:t>
      </w:r>
    </w:p>
    <w:p w:rsidR="00071FA5" w:rsidRDefault="00071FA5">
      <w:pPr>
        <w:jc w:val="both"/>
        <w:rPr>
          <w:sz w:val="28"/>
        </w:rPr>
        <w:sectPr w:rsidR="00071FA5">
          <w:pgSz w:w="11910" w:h="16840"/>
          <w:pgMar w:top="1040" w:right="380" w:bottom="940" w:left="1520" w:header="0" w:footer="746" w:gutter="0"/>
          <w:cols w:space="720"/>
        </w:sectPr>
      </w:pPr>
    </w:p>
    <w:p w:rsidR="00071FA5" w:rsidRDefault="00071FA5">
      <w:pPr>
        <w:pStyle w:val="a4"/>
        <w:numPr>
          <w:ilvl w:val="1"/>
          <w:numId w:val="9"/>
        </w:numPr>
        <w:tabs>
          <w:tab w:val="left" w:pos="1382"/>
        </w:tabs>
        <w:spacing w:before="67"/>
        <w:ind w:right="183" w:firstLine="707"/>
        <w:rPr>
          <w:sz w:val="28"/>
        </w:rPr>
      </w:pPr>
      <w:r>
        <w:rPr>
          <w:sz w:val="28"/>
        </w:rPr>
        <w:t>Расторжение настоящего Соглашения осуществляется по соглашению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color w:val="0000FF"/>
          <w:spacing w:val="-1"/>
          <w:sz w:val="28"/>
        </w:rPr>
        <w:t xml:space="preserve"> </w:t>
      </w:r>
      <w:r>
        <w:rPr>
          <w:color w:val="0000FF"/>
          <w:sz w:val="28"/>
          <w:u w:val="single" w:color="0000FF"/>
        </w:rPr>
        <w:t>подпунктом</w:t>
      </w:r>
      <w:r>
        <w:rPr>
          <w:color w:val="0000FF"/>
          <w:spacing w:val="-3"/>
          <w:sz w:val="28"/>
          <w:u w:val="single" w:color="0000FF"/>
        </w:rPr>
        <w:t xml:space="preserve"> </w:t>
      </w:r>
      <w:r>
        <w:rPr>
          <w:color w:val="0000FF"/>
          <w:sz w:val="28"/>
          <w:u w:val="single" w:color="0000FF"/>
        </w:rPr>
        <w:t>7.3.1</w:t>
      </w:r>
      <w:r>
        <w:rPr>
          <w:color w:val="0000FF"/>
          <w:spacing w:val="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пункта.</w:t>
      </w:r>
    </w:p>
    <w:p w:rsidR="00071FA5" w:rsidRDefault="00071FA5">
      <w:pPr>
        <w:pStyle w:val="a4"/>
        <w:numPr>
          <w:ilvl w:val="2"/>
          <w:numId w:val="9"/>
        </w:numPr>
        <w:tabs>
          <w:tab w:val="left" w:pos="1591"/>
        </w:tabs>
        <w:spacing w:before="2"/>
        <w:ind w:right="183" w:firstLine="707"/>
        <w:rPr>
          <w:sz w:val="28"/>
        </w:rPr>
      </w:pPr>
      <w:r>
        <w:rPr>
          <w:sz w:val="28"/>
        </w:rPr>
        <w:t>Расторжение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z w:val="28"/>
          <w:vertAlign w:val="superscript"/>
        </w:rPr>
        <w:t>15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случаях:</w:t>
      </w:r>
    </w:p>
    <w:p w:rsidR="00071FA5" w:rsidRDefault="00071FA5">
      <w:pPr>
        <w:pStyle w:val="a4"/>
        <w:numPr>
          <w:ilvl w:val="3"/>
          <w:numId w:val="9"/>
        </w:numPr>
        <w:tabs>
          <w:tab w:val="left" w:pos="1803"/>
        </w:tabs>
        <w:spacing w:line="242" w:lineRule="auto"/>
        <w:ind w:right="188" w:firstLine="707"/>
        <w:rPr>
          <w:sz w:val="28"/>
        </w:rPr>
      </w:pPr>
      <w:r>
        <w:rPr>
          <w:sz w:val="28"/>
        </w:rPr>
        <w:t>Прекращения деятельности Учреждения при реорганизации или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ликвидации.</w:t>
      </w:r>
    </w:p>
    <w:p w:rsidR="00071FA5" w:rsidRDefault="00071FA5">
      <w:pPr>
        <w:pStyle w:val="a4"/>
        <w:numPr>
          <w:ilvl w:val="3"/>
          <w:numId w:val="9"/>
        </w:numPr>
        <w:tabs>
          <w:tab w:val="left" w:pos="1803"/>
        </w:tabs>
        <w:ind w:right="186" w:firstLine="707"/>
        <w:rPr>
          <w:sz w:val="28"/>
        </w:rPr>
      </w:pP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заданием и настоящим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Соглашением.</w:t>
      </w:r>
    </w:p>
    <w:p w:rsidR="00071FA5" w:rsidRDefault="00071FA5">
      <w:pPr>
        <w:pStyle w:val="a3"/>
        <w:tabs>
          <w:tab w:val="left" w:pos="9085"/>
        </w:tabs>
        <w:spacing w:line="321" w:lineRule="exact"/>
        <w:ind w:left="890"/>
      </w:pPr>
      <w:r>
        <w:t>7.3.1.3.</w:t>
      </w:r>
      <w:r>
        <w:rPr>
          <w:u w:val="single"/>
        </w:rPr>
        <w:tab/>
      </w:r>
      <w:r>
        <w:rPr>
          <w:vertAlign w:val="superscript"/>
        </w:rPr>
        <w:t>16</w:t>
      </w:r>
      <w:r>
        <w:t>.</w:t>
      </w:r>
    </w:p>
    <w:p w:rsidR="00071FA5" w:rsidRDefault="00071FA5">
      <w:pPr>
        <w:pStyle w:val="a4"/>
        <w:numPr>
          <w:ilvl w:val="1"/>
          <w:numId w:val="9"/>
        </w:numPr>
        <w:tabs>
          <w:tab w:val="left" w:pos="1382"/>
        </w:tabs>
        <w:ind w:right="187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досрочном 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 установленным в нем основаниям неиспользованные остатки Субсидии 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размере, соответствующем показателям, характеризующим объем неоказанных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(невыполненных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работ),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 Индустриального сельского поселения.</w:t>
      </w:r>
    </w:p>
    <w:p w:rsidR="00071FA5" w:rsidRDefault="00071FA5">
      <w:pPr>
        <w:pStyle w:val="a4"/>
        <w:numPr>
          <w:ilvl w:val="1"/>
          <w:numId w:val="9"/>
        </w:numPr>
        <w:tabs>
          <w:tab w:val="left" w:pos="1382"/>
        </w:tabs>
        <w:ind w:right="188" w:firstLine="707"/>
        <w:rPr>
          <w:sz w:val="28"/>
        </w:rPr>
      </w:pPr>
      <w:r>
        <w:rPr>
          <w:sz w:val="28"/>
        </w:rPr>
        <w:t>Споры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071FA5" w:rsidRDefault="00071FA5">
      <w:pPr>
        <w:pStyle w:val="a4"/>
        <w:numPr>
          <w:ilvl w:val="1"/>
          <w:numId w:val="9"/>
        </w:numPr>
        <w:tabs>
          <w:tab w:val="left" w:pos="1382"/>
        </w:tabs>
        <w:spacing w:line="321" w:lineRule="exact"/>
        <w:ind w:left="1382"/>
        <w:rPr>
          <w:sz w:val="28"/>
        </w:rPr>
      </w:pPr>
      <w:r>
        <w:rPr>
          <w:sz w:val="28"/>
        </w:rPr>
        <w:t>Иные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Соглашения:</w:t>
      </w:r>
    </w:p>
    <w:p w:rsidR="00071FA5" w:rsidRDefault="00071FA5">
      <w:pPr>
        <w:pStyle w:val="a4"/>
        <w:numPr>
          <w:ilvl w:val="2"/>
          <w:numId w:val="9"/>
        </w:numPr>
        <w:tabs>
          <w:tab w:val="left" w:pos="1591"/>
        </w:tabs>
        <w:ind w:right="189" w:firstLine="707"/>
        <w:rPr>
          <w:sz w:val="28"/>
        </w:rPr>
      </w:pPr>
      <w:r>
        <w:rPr>
          <w:sz w:val="28"/>
        </w:rPr>
        <w:t>Настоящее Соглашение составлено в двух экземплярах, 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одинаковую юридическую силу, на</w:t>
      </w:r>
      <w:r>
        <w:rPr>
          <w:sz w:val="28"/>
          <w:u w:val="single"/>
        </w:rPr>
        <w:t xml:space="preserve">       </w:t>
      </w:r>
      <w:r>
        <w:rPr>
          <w:spacing w:val="1"/>
          <w:sz w:val="28"/>
          <w:u w:val="single"/>
        </w:rPr>
        <w:t xml:space="preserve"> </w:t>
      </w:r>
      <w:r>
        <w:rPr>
          <w:sz w:val="28"/>
        </w:rPr>
        <w:t>листах каждое (включая приложение),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экземпляру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Соглашения.</w:t>
      </w:r>
    </w:p>
    <w:p w:rsidR="00071FA5" w:rsidRDefault="00071FA5">
      <w:pPr>
        <w:pStyle w:val="a4"/>
        <w:numPr>
          <w:ilvl w:val="2"/>
          <w:numId w:val="9"/>
        </w:numPr>
        <w:tabs>
          <w:tab w:val="left" w:pos="1591"/>
        </w:tabs>
        <w:ind w:right="181" w:firstLine="707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 в</w:t>
      </w:r>
      <w:r>
        <w:rPr>
          <w:spacing w:val="61"/>
          <w:sz w:val="28"/>
          <w:u w:val="single"/>
        </w:rPr>
        <w:t xml:space="preserve"> </w:t>
      </w:r>
      <w:r>
        <w:rPr>
          <w:sz w:val="28"/>
        </w:rPr>
        <w:t>экземплярах,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экземпляру</w:t>
      </w:r>
      <w:r>
        <w:rPr>
          <w:spacing w:val="-5"/>
          <w:sz w:val="28"/>
        </w:rPr>
        <w:t xml:space="preserve"> </w:t>
      </w:r>
      <w:r>
        <w:rPr>
          <w:sz w:val="28"/>
        </w:rPr>
        <w:t>для каждой</w:t>
      </w:r>
    </w:p>
    <w:p w:rsidR="00071FA5" w:rsidRDefault="00071FA5">
      <w:pPr>
        <w:spacing w:line="201" w:lineRule="exact"/>
        <w:ind w:left="2993"/>
        <w:rPr>
          <w:sz w:val="20"/>
        </w:rPr>
      </w:pPr>
      <w:r>
        <w:rPr>
          <w:sz w:val="20"/>
        </w:rPr>
        <w:t>(двух,</w:t>
      </w:r>
      <w:r>
        <w:rPr>
          <w:spacing w:val="-4"/>
          <w:sz w:val="20"/>
        </w:rPr>
        <w:t xml:space="preserve"> </w:t>
      </w:r>
      <w:r>
        <w:rPr>
          <w:sz w:val="20"/>
        </w:rPr>
        <w:t>трех)</w:t>
      </w:r>
    </w:p>
    <w:p w:rsidR="00071FA5" w:rsidRDefault="00071FA5">
      <w:pPr>
        <w:pStyle w:val="a3"/>
        <w:spacing w:before="25"/>
      </w:pPr>
      <w:r>
        <w:t>изСторон</w:t>
      </w:r>
      <w:r>
        <w:rPr>
          <w:vertAlign w:val="superscript"/>
        </w:rPr>
        <w:t>18</w:t>
      </w:r>
      <w:r>
        <w:t>.</w:t>
      </w:r>
    </w:p>
    <w:p w:rsidR="00071FA5" w:rsidRDefault="00071FA5">
      <w:pPr>
        <w:pStyle w:val="a3"/>
        <w:spacing w:before="2"/>
        <w:ind w:left="0"/>
        <w:rPr>
          <w:sz w:val="20"/>
        </w:rPr>
      </w:pPr>
    </w:p>
    <w:p w:rsidR="00071FA5" w:rsidRDefault="00071FA5">
      <w:pPr>
        <w:pStyle w:val="a4"/>
        <w:numPr>
          <w:ilvl w:val="3"/>
          <w:numId w:val="5"/>
        </w:numPr>
        <w:tabs>
          <w:tab w:val="left" w:pos="3322"/>
        </w:tabs>
        <w:spacing w:before="89"/>
        <w:ind w:left="3321"/>
        <w:jc w:val="left"/>
        <w:rPr>
          <w:sz w:val="28"/>
        </w:rPr>
      </w:pPr>
      <w:r>
        <w:rPr>
          <w:sz w:val="28"/>
        </w:rPr>
        <w:t>Платежные</w:t>
      </w:r>
      <w:r>
        <w:rPr>
          <w:spacing w:val="-6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</w:t>
      </w:r>
    </w:p>
    <w:p w:rsidR="00071FA5" w:rsidRDefault="00071FA5">
      <w:pPr>
        <w:pStyle w:val="a3"/>
        <w:spacing w:before="8" w:after="1"/>
        <w:ind w:left="0"/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2"/>
      </w:tblGrid>
      <w:tr w:rsidR="00071FA5">
        <w:trPr>
          <w:trHeight w:val="1168"/>
        </w:trPr>
        <w:tc>
          <w:tcPr>
            <w:tcW w:w="4820" w:type="dxa"/>
          </w:tcPr>
          <w:p w:rsidR="00071FA5" w:rsidRDefault="00071FA5">
            <w:pPr>
              <w:pStyle w:val="TableParagraph"/>
              <w:spacing w:before="93"/>
              <w:ind w:left="676" w:right="657" w:firstLine="355"/>
              <w:rPr>
                <w:sz w:val="28"/>
              </w:rPr>
            </w:pPr>
            <w:r>
              <w:rPr>
                <w:sz w:val="28"/>
              </w:rPr>
              <w:t>Полное и сокращенное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  <w:p w:rsidR="00071FA5" w:rsidRDefault="00071FA5">
            <w:pPr>
              <w:pStyle w:val="TableParagraph"/>
              <w:spacing w:before="3"/>
              <w:ind w:left="1704"/>
              <w:rPr>
                <w:sz w:val="28"/>
              </w:rPr>
            </w:pPr>
            <w:r>
              <w:rPr>
                <w:sz w:val="28"/>
              </w:rPr>
              <w:t>Учредителя</w:t>
            </w:r>
          </w:p>
        </w:tc>
        <w:tc>
          <w:tcPr>
            <w:tcW w:w="4822" w:type="dxa"/>
          </w:tcPr>
          <w:p w:rsidR="00071FA5" w:rsidRDefault="00071FA5">
            <w:pPr>
              <w:pStyle w:val="TableParagraph"/>
              <w:spacing w:before="93"/>
              <w:ind w:left="676" w:right="659" w:firstLine="355"/>
              <w:rPr>
                <w:sz w:val="28"/>
              </w:rPr>
            </w:pPr>
            <w:r>
              <w:rPr>
                <w:sz w:val="28"/>
              </w:rPr>
              <w:t>Полное и сокращенное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  <w:p w:rsidR="00071FA5" w:rsidRDefault="00071FA5">
            <w:pPr>
              <w:pStyle w:val="TableParagraph"/>
              <w:spacing w:before="3"/>
              <w:ind w:left="1663"/>
              <w:rPr>
                <w:sz w:val="28"/>
              </w:rPr>
            </w:pPr>
            <w:r>
              <w:rPr>
                <w:sz w:val="28"/>
              </w:rPr>
              <w:t>Учреждения</w:t>
            </w:r>
          </w:p>
        </w:tc>
      </w:tr>
      <w:tr w:rsidR="00071FA5">
        <w:trPr>
          <w:trHeight w:val="527"/>
        </w:trPr>
        <w:tc>
          <w:tcPr>
            <w:tcW w:w="4820" w:type="dxa"/>
          </w:tcPr>
          <w:p w:rsidR="00071FA5" w:rsidRDefault="00071FA5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Учредителя</w:t>
            </w:r>
          </w:p>
        </w:tc>
        <w:tc>
          <w:tcPr>
            <w:tcW w:w="4822" w:type="dxa"/>
          </w:tcPr>
          <w:p w:rsidR="00071FA5" w:rsidRDefault="00071FA5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</w:tr>
      <w:tr w:rsidR="00071FA5">
        <w:trPr>
          <w:trHeight w:val="525"/>
        </w:trPr>
        <w:tc>
          <w:tcPr>
            <w:tcW w:w="4820" w:type="dxa"/>
          </w:tcPr>
          <w:p w:rsidR="00071FA5" w:rsidRDefault="00071FA5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ОГРН,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ОКТМО</w:t>
            </w:r>
          </w:p>
        </w:tc>
        <w:tc>
          <w:tcPr>
            <w:tcW w:w="4822" w:type="dxa"/>
          </w:tcPr>
          <w:p w:rsidR="00071FA5" w:rsidRDefault="00071FA5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ОГРН,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ОКТМО</w:t>
            </w:r>
          </w:p>
        </w:tc>
      </w:tr>
      <w:tr w:rsidR="00071FA5">
        <w:trPr>
          <w:trHeight w:val="525"/>
        </w:trPr>
        <w:tc>
          <w:tcPr>
            <w:tcW w:w="4820" w:type="dxa"/>
          </w:tcPr>
          <w:p w:rsidR="00071FA5" w:rsidRDefault="00071FA5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</w:p>
        </w:tc>
        <w:tc>
          <w:tcPr>
            <w:tcW w:w="4822" w:type="dxa"/>
          </w:tcPr>
          <w:p w:rsidR="00071FA5" w:rsidRDefault="00071FA5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</w:p>
        </w:tc>
      </w:tr>
      <w:tr w:rsidR="00071FA5">
        <w:trPr>
          <w:trHeight w:val="527"/>
        </w:trPr>
        <w:tc>
          <w:tcPr>
            <w:tcW w:w="4820" w:type="dxa"/>
          </w:tcPr>
          <w:p w:rsidR="00071FA5" w:rsidRDefault="00071FA5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ИНН/КПП</w:t>
            </w:r>
          </w:p>
        </w:tc>
        <w:tc>
          <w:tcPr>
            <w:tcW w:w="4822" w:type="dxa"/>
          </w:tcPr>
          <w:p w:rsidR="00071FA5" w:rsidRDefault="00071FA5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ИНН/КПП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  <w:vertAlign w:val="superscript"/>
              </w:rPr>
              <w:t>7</w:t>
            </w:r>
          </w:p>
        </w:tc>
      </w:tr>
      <w:tr w:rsidR="00071FA5">
        <w:trPr>
          <w:trHeight w:val="525"/>
        </w:trPr>
        <w:tc>
          <w:tcPr>
            <w:tcW w:w="4820" w:type="dxa"/>
          </w:tcPr>
          <w:p w:rsidR="00071FA5" w:rsidRDefault="00071FA5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Платежные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реквизиты:</w:t>
            </w:r>
          </w:p>
        </w:tc>
        <w:tc>
          <w:tcPr>
            <w:tcW w:w="4822" w:type="dxa"/>
          </w:tcPr>
          <w:p w:rsidR="00071FA5" w:rsidRDefault="00071FA5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Платежные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реквизиты:</w:t>
            </w:r>
          </w:p>
        </w:tc>
      </w:tr>
      <w:tr w:rsidR="00071FA5">
        <w:trPr>
          <w:trHeight w:val="1171"/>
        </w:trPr>
        <w:tc>
          <w:tcPr>
            <w:tcW w:w="4820" w:type="dxa"/>
            <w:tcBorders>
              <w:bottom w:val="nil"/>
            </w:tcBorders>
          </w:tcPr>
          <w:p w:rsidR="00071FA5" w:rsidRDefault="00071FA5">
            <w:pPr>
              <w:pStyle w:val="TableParagraph"/>
              <w:spacing w:before="96"/>
              <w:ind w:left="62" w:right="710"/>
              <w:rPr>
                <w:sz w:val="28"/>
              </w:rPr>
            </w:pPr>
            <w:r>
              <w:rPr>
                <w:sz w:val="28"/>
              </w:rPr>
              <w:t>Наименование учреждения Банка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822" w:type="dxa"/>
            <w:tcBorders>
              <w:bottom w:val="nil"/>
            </w:tcBorders>
          </w:tcPr>
          <w:p w:rsidR="00071FA5" w:rsidRDefault="00071FA5">
            <w:pPr>
              <w:pStyle w:val="TableParagraph"/>
              <w:spacing w:before="96"/>
              <w:ind w:left="62" w:right="712"/>
              <w:rPr>
                <w:sz w:val="28"/>
              </w:rPr>
            </w:pPr>
            <w:r>
              <w:rPr>
                <w:sz w:val="28"/>
              </w:rPr>
              <w:t>Наименование учреждения Банка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  <w:p w:rsidR="00071FA5" w:rsidRDefault="00071FA5">
            <w:pPr>
              <w:pStyle w:val="TableParagraph"/>
              <w:spacing w:line="321" w:lineRule="exact"/>
              <w:ind w:left="62"/>
              <w:rPr>
                <w:sz w:val="28"/>
              </w:rPr>
            </w:pPr>
            <w:r>
              <w:rPr>
                <w:sz w:val="28"/>
              </w:rPr>
              <w:t>(наименование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кредитной</w:t>
            </w:r>
          </w:p>
        </w:tc>
      </w:tr>
    </w:tbl>
    <w:p w:rsidR="00071FA5" w:rsidRDefault="00071FA5">
      <w:pPr>
        <w:spacing w:line="321" w:lineRule="exact"/>
        <w:rPr>
          <w:sz w:val="28"/>
        </w:rPr>
        <w:sectPr w:rsidR="00071FA5">
          <w:pgSz w:w="11910" w:h="16840"/>
          <w:pgMar w:top="1040" w:right="380" w:bottom="940" w:left="1520" w:header="0" w:footer="746" w:gutter="0"/>
          <w:cols w:space="720"/>
        </w:sect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2"/>
      </w:tblGrid>
      <w:tr w:rsidR="00071FA5">
        <w:trPr>
          <w:trHeight w:val="2342"/>
        </w:trPr>
        <w:tc>
          <w:tcPr>
            <w:tcW w:w="4820" w:type="dxa"/>
          </w:tcPr>
          <w:p w:rsidR="00071FA5" w:rsidRDefault="00071FA5">
            <w:pPr>
              <w:pStyle w:val="TableParagraph"/>
              <w:rPr>
                <w:sz w:val="30"/>
              </w:rPr>
            </w:pPr>
          </w:p>
          <w:p w:rsidR="00071FA5" w:rsidRDefault="00071FA5">
            <w:pPr>
              <w:pStyle w:val="TableParagraph"/>
              <w:spacing w:before="6"/>
              <w:rPr>
                <w:sz w:val="23"/>
              </w:rPr>
            </w:pPr>
          </w:p>
          <w:p w:rsidR="00071FA5" w:rsidRDefault="00071FA5">
            <w:pPr>
              <w:pStyle w:val="TableParagraph"/>
              <w:spacing w:before="1"/>
              <w:ind w:left="62" w:right="1092"/>
              <w:rPr>
                <w:sz w:val="28"/>
              </w:rPr>
            </w:pPr>
            <w:r>
              <w:rPr>
                <w:sz w:val="28"/>
              </w:rPr>
              <w:t>БИК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казначейства</w:t>
            </w:r>
          </w:p>
          <w:p w:rsidR="00071FA5" w:rsidRDefault="00071FA5">
            <w:pPr>
              <w:pStyle w:val="TableParagraph"/>
              <w:spacing w:before="1"/>
              <w:ind w:left="62" w:right="543"/>
              <w:rPr>
                <w:sz w:val="28"/>
              </w:rPr>
            </w:pPr>
            <w:r>
              <w:rPr>
                <w:sz w:val="28"/>
              </w:rPr>
              <w:t>и наименование учреждения Банка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России, в котором открыт единый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казначейский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</w:p>
        </w:tc>
        <w:tc>
          <w:tcPr>
            <w:tcW w:w="4822" w:type="dxa"/>
          </w:tcPr>
          <w:p w:rsidR="00071FA5" w:rsidRDefault="00071FA5">
            <w:pPr>
              <w:pStyle w:val="TableParagraph"/>
              <w:spacing w:before="90"/>
              <w:ind w:left="62"/>
              <w:rPr>
                <w:sz w:val="28"/>
              </w:rPr>
            </w:pPr>
            <w:r>
              <w:rPr>
                <w:sz w:val="28"/>
              </w:rPr>
              <w:t>организации)</w:t>
            </w:r>
          </w:p>
          <w:p w:rsidR="00071FA5" w:rsidRDefault="00071FA5">
            <w:pPr>
              <w:pStyle w:val="TableParagraph"/>
              <w:spacing w:before="204"/>
              <w:ind w:left="62" w:right="1094"/>
              <w:rPr>
                <w:sz w:val="28"/>
              </w:rPr>
            </w:pPr>
            <w:r>
              <w:rPr>
                <w:sz w:val="28"/>
              </w:rPr>
              <w:t>БИК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казначейства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1FA5" w:rsidRDefault="00071FA5">
            <w:pPr>
              <w:pStyle w:val="TableParagraph"/>
              <w:spacing w:before="2"/>
              <w:ind w:left="62" w:right="667"/>
              <w:rPr>
                <w:sz w:val="28"/>
              </w:rPr>
            </w:pPr>
            <w:r>
              <w:rPr>
                <w:sz w:val="28"/>
              </w:rPr>
              <w:t>наименование учреждения Банка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открыт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казначейский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</w:p>
        </w:tc>
      </w:tr>
      <w:tr w:rsidR="00071FA5">
        <w:trPr>
          <w:trHeight w:val="1490"/>
        </w:trPr>
        <w:tc>
          <w:tcPr>
            <w:tcW w:w="4820" w:type="dxa"/>
          </w:tcPr>
          <w:p w:rsidR="00071FA5" w:rsidRDefault="00071FA5">
            <w:pPr>
              <w:pStyle w:val="TableParagraph"/>
              <w:spacing w:before="88"/>
              <w:ind w:left="62" w:right="1505"/>
              <w:rPr>
                <w:sz w:val="28"/>
              </w:rPr>
            </w:pPr>
            <w:r>
              <w:rPr>
                <w:sz w:val="28"/>
              </w:rPr>
              <w:t>Единый казначейский счет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Казначейский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</w:p>
        </w:tc>
        <w:tc>
          <w:tcPr>
            <w:tcW w:w="4822" w:type="dxa"/>
          </w:tcPr>
          <w:p w:rsidR="00071FA5" w:rsidRDefault="00071FA5">
            <w:pPr>
              <w:pStyle w:val="TableParagraph"/>
              <w:spacing w:before="88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казначейский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</w:p>
          <w:p w:rsidR="00071FA5" w:rsidRDefault="00071FA5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Казначейский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(расчетный,</w:t>
            </w:r>
          </w:p>
          <w:p w:rsidR="00071FA5" w:rsidRDefault="00071FA5">
            <w:pPr>
              <w:pStyle w:val="TableParagraph"/>
              <w:spacing w:before="2"/>
              <w:ind w:left="62" w:right="480"/>
              <w:rPr>
                <w:sz w:val="28"/>
              </w:rPr>
            </w:pPr>
            <w:r>
              <w:rPr>
                <w:sz w:val="28"/>
              </w:rPr>
              <w:t>корреспондентский счет кредитной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организации)</w:t>
            </w:r>
          </w:p>
        </w:tc>
      </w:tr>
      <w:tr w:rsidR="00071FA5">
        <w:trPr>
          <w:trHeight w:val="1492"/>
        </w:trPr>
        <w:tc>
          <w:tcPr>
            <w:tcW w:w="4820" w:type="dxa"/>
          </w:tcPr>
          <w:p w:rsidR="00071FA5" w:rsidRDefault="00071FA5">
            <w:pPr>
              <w:pStyle w:val="TableParagraph"/>
              <w:spacing w:before="90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органа,</w:t>
            </w:r>
          </w:p>
          <w:p w:rsidR="00071FA5" w:rsidRDefault="00071FA5">
            <w:pPr>
              <w:pStyle w:val="TableParagraph"/>
              <w:ind w:left="62" w:right="102"/>
              <w:rPr>
                <w:sz w:val="28"/>
              </w:rPr>
            </w:pPr>
            <w:r>
              <w:rPr>
                <w:sz w:val="28"/>
              </w:rPr>
              <w:t>осуществляющего открытие и 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лицевых счетов, в котором открыт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</w:p>
        </w:tc>
        <w:tc>
          <w:tcPr>
            <w:tcW w:w="4822" w:type="dxa"/>
          </w:tcPr>
          <w:p w:rsidR="00071FA5" w:rsidRDefault="00071FA5">
            <w:pPr>
              <w:pStyle w:val="TableParagraph"/>
              <w:spacing w:before="90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органа,</w:t>
            </w:r>
          </w:p>
          <w:p w:rsidR="00071FA5" w:rsidRDefault="00071FA5">
            <w:pPr>
              <w:pStyle w:val="TableParagraph"/>
              <w:ind w:left="62" w:right="104"/>
              <w:rPr>
                <w:sz w:val="28"/>
              </w:rPr>
            </w:pPr>
            <w:r>
              <w:rPr>
                <w:sz w:val="28"/>
              </w:rPr>
              <w:t>осуществляющего открытие и 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лицевых счетов, в котором открыт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</w:p>
        </w:tc>
      </w:tr>
      <w:tr w:rsidR="00071FA5">
        <w:trPr>
          <w:trHeight w:val="527"/>
        </w:trPr>
        <w:tc>
          <w:tcPr>
            <w:tcW w:w="4820" w:type="dxa"/>
          </w:tcPr>
          <w:p w:rsidR="00071FA5" w:rsidRDefault="00071FA5">
            <w:pPr>
              <w:pStyle w:val="TableParagraph"/>
              <w:spacing w:before="90"/>
              <w:ind w:left="62"/>
              <w:rPr>
                <w:sz w:val="28"/>
              </w:rPr>
            </w:pPr>
            <w:r>
              <w:rPr>
                <w:sz w:val="28"/>
              </w:rPr>
              <w:t>Лицевой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</w:p>
        </w:tc>
        <w:tc>
          <w:tcPr>
            <w:tcW w:w="4822" w:type="dxa"/>
          </w:tcPr>
          <w:p w:rsidR="00071FA5" w:rsidRDefault="00071FA5">
            <w:pPr>
              <w:pStyle w:val="TableParagraph"/>
              <w:spacing w:before="90"/>
              <w:ind w:left="62"/>
              <w:rPr>
                <w:sz w:val="28"/>
              </w:rPr>
            </w:pPr>
            <w:r>
              <w:rPr>
                <w:sz w:val="28"/>
              </w:rPr>
              <w:t>Лицевой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</w:p>
        </w:tc>
      </w:tr>
    </w:tbl>
    <w:p w:rsidR="00071FA5" w:rsidRDefault="00071FA5">
      <w:pPr>
        <w:pStyle w:val="a3"/>
        <w:spacing w:before="1"/>
        <w:ind w:left="0"/>
        <w:rPr>
          <w:sz w:val="19"/>
        </w:rPr>
      </w:pPr>
    </w:p>
    <w:p w:rsidR="00071FA5" w:rsidRDefault="00071FA5">
      <w:pPr>
        <w:pStyle w:val="a4"/>
        <w:numPr>
          <w:ilvl w:val="3"/>
          <w:numId w:val="5"/>
        </w:numPr>
        <w:tabs>
          <w:tab w:val="left" w:pos="4138"/>
        </w:tabs>
        <w:spacing w:before="89"/>
        <w:ind w:left="4137"/>
        <w:jc w:val="left"/>
        <w:rPr>
          <w:sz w:val="28"/>
        </w:rPr>
      </w:pPr>
      <w:r>
        <w:rPr>
          <w:sz w:val="28"/>
        </w:rPr>
        <w:t>Подписи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</w:t>
      </w:r>
    </w:p>
    <w:p w:rsidR="00071FA5" w:rsidRDefault="00071FA5">
      <w:pPr>
        <w:pStyle w:val="a3"/>
        <w:spacing w:before="7"/>
        <w:ind w:left="0"/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5"/>
        <w:gridCol w:w="4866"/>
      </w:tblGrid>
      <w:tr w:rsidR="00071FA5">
        <w:trPr>
          <w:trHeight w:val="849"/>
        </w:trPr>
        <w:tc>
          <w:tcPr>
            <w:tcW w:w="4775" w:type="dxa"/>
          </w:tcPr>
          <w:p w:rsidR="00071FA5" w:rsidRDefault="00071FA5">
            <w:pPr>
              <w:pStyle w:val="TableParagraph"/>
              <w:spacing w:before="96"/>
              <w:ind w:left="798" w:right="97" w:hanging="675"/>
              <w:rPr>
                <w:sz w:val="28"/>
              </w:rPr>
            </w:pPr>
            <w:r>
              <w:rPr>
                <w:sz w:val="28"/>
              </w:rPr>
              <w:t>Полное и сокращенное (при наличии)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Учредителя</w:t>
            </w:r>
          </w:p>
        </w:tc>
        <w:tc>
          <w:tcPr>
            <w:tcW w:w="4866" w:type="dxa"/>
          </w:tcPr>
          <w:p w:rsidR="00071FA5" w:rsidRDefault="00071FA5">
            <w:pPr>
              <w:pStyle w:val="TableParagraph"/>
              <w:spacing w:before="96"/>
              <w:ind w:left="803" w:right="159" w:hanging="636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сокращенное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</w:tr>
      <w:tr w:rsidR="00071FA5">
        <w:trPr>
          <w:trHeight w:val="1281"/>
        </w:trPr>
        <w:tc>
          <w:tcPr>
            <w:tcW w:w="4775" w:type="dxa"/>
          </w:tcPr>
          <w:p w:rsidR="00071FA5" w:rsidRDefault="00071FA5">
            <w:pPr>
              <w:pStyle w:val="TableParagraph"/>
              <w:tabs>
                <w:tab w:val="left" w:pos="1235"/>
                <w:tab w:val="left" w:pos="1980"/>
                <w:tab w:val="left" w:pos="4284"/>
              </w:tabs>
              <w:spacing w:before="93"/>
              <w:ind w:left="115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071FA5" w:rsidRDefault="00071FA5">
            <w:pPr>
              <w:pStyle w:val="TableParagraph"/>
              <w:tabs>
                <w:tab w:val="left" w:pos="1845"/>
              </w:tabs>
              <w:spacing w:before="203"/>
              <w:ind w:left="210"/>
              <w:rPr>
                <w:sz w:val="24"/>
              </w:rPr>
            </w:pPr>
            <w:r>
              <w:rPr>
                <w:sz w:val="24"/>
              </w:rPr>
              <w:t>(подпись)</w:t>
            </w:r>
            <w:r>
              <w:rPr>
                <w:sz w:val="24"/>
              </w:rPr>
              <w:tab/>
              <w:t>(фамилия,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  <w:p w:rsidR="00071FA5" w:rsidRDefault="00071FA5">
            <w:pPr>
              <w:pStyle w:val="TableParagraph"/>
              <w:ind w:left="2371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4866" w:type="dxa"/>
          </w:tcPr>
          <w:p w:rsidR="00071FA5" w:rsidRDefault="00071FA5">
            <w:pPr>
              <w:pStyle w:val="TableParagraph"/>
              <w:tabs>
                <w:tab w:val="left" w:pos="1330"/>
                <w:tab w:val="left" w:pos="2123"/>
                <w:tab w:val="left" w:pos="4428"/>
              </w:tabs>
              <w:spacing w:before="93"/>
              <w:ind w:left="21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071FA5" w:rsidRDefault="00071FA5">
            <w:pPr>
              <w:pStyle w:val="TableParagraph"/>
              <w:tabs>
                <w:tab w:val="left" w:pos="1989"/>
              </w:tabs>
              <w:spacing w:before="203"/>
              <w:ind w:left="308"/>
              <w:rPr>
                <w:sz w:val="24"/>
              </w:rPr>
            </w:pPr>
            <w:r>
              <w:rPr>
                <w:sz w:val="24"/>
              </w:rPr>
              <w:t>(подпись)</w:t>
            </w:r>
            <w:r>
              <w:rPr>
                <w:sz w:val="24"/>
              </w:rPr>
              <w:tab/>
              <w:t>(фамилия,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  <w:p w:rsidR="00071FA5" w:rsidRDefault="00071FA5">
            <w:pPr>
              <w:pStyle w:val="TableParagraph"/>
              <w:ind w:left="2515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</w:tr>
    </w:tbl>
    <w:p w:rsidR="00071FA5" w:rsidRDefault="00071FA5">
      <w:pPr>
        <w:ind w:left="182" w:right="186" w:firstLine="707"/>
        <w:jc w:val="both"/>
      </w:pPr>
      <w:r>
        <w:rPr>
          <w:vertAlign w:val="superscript"/>
        </w:rPr>
        <w:t>1</w:t>
      </w:r>
      <w:r>
        <w:t xml:space="preserve">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56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присваивается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интегрированной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56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общественными</w:t>
      </w:r>
      <w:r>
        <w:rPr>
          <w:spacing w:val="-1"/>
        </w:rPr>
        <w:t xml:space="preserve"> </w:t>
      </w:r>
      <w:r>
        <w:t>финансами «Электронный бюджет»</w:t>
      </w:r>
      <w:r>
        <w:rPr>
          <w:spacing w:val="-6"/>
        </w:rPr>
        <w:t xml:space="preserve"> </w:t>
      </w:r>
      <w:r>
        <w:t>автоматически.</w:t>
      </w:r>
    </w:p>
    <w:p w:rsidR="00071FA5" w:rsidRDefault="00071FA5">
      <w:pPr>
        <w:spacing w:line="242" w:lineRule="auto"/>
        <w:ind w:left="182" w:right="184" w:firstLine="707"/>
        <w:jc w:val="both"/>
      </w:pPr>
      <w:r>
        <w:rPr>
          <w:vertAlign w:val="superscript"/>
        </w:rPr>
        <w:t>2</w:t>
      </w:r>
      <w:r>
        <w:t xml:space="preserve"> Указывается в соответствии с решением Собрания депутатов Кашарского района о бюджете</w:t>
      </w:r>
      <w:r>
        <w:rPr>
          <w:spacing w:val="1"/>
        </w:rPr>
        <w:t xml:space="preserve"> </w:t>
      </w:r>
      <w:r>
        <w:t>Кашарского района.</w:t>
      </w:r>
    </w:p>
    <w:p w:rsidR="00071FA5" w:rsidRDefault="00071FA5">
      <w:pPr>
        <w:spacing w:line="249" w:lineRule="exact"/>
        <w:ind w:left="890"/>
        <w:jc w:val="both"/>
      </w:pPr>
      <w:r>
        <w:rPr>
          <w:vertAlign w:val="superscript"/>
        </w:rPr>
        <w:t>3</w:t>
      </w:r>
      <w:r>
        <w:rPr>
          <w:spacing w:val="-2"/>
        </w:rPr>
        <w:t xml:space="preserve"> </w:t>
      </w:r>
      <w:r>
        <w:t>Финансовый</w:t>
      </w:r>
      <w:r>
        <w:rPr>
          <w:spacing w:val="-5"/>
        </w:rPr>
        <w:t xml:space="preserve"> </w:t>
      </w:r>
      <w:r>
        <w:t>год,</w:t>
      </w:r>
      <w:r>
        <w:rPr>
          <w:spacing w:val="-4"/>
        </w:rPr>
        <w:t xml:space="preserve"> </w:t>
      </w:r>
      <w:r>
        <w:t>соответствующий</w:t>
      </w:r>
      <w:r>
        <w:rPr>
          <w:spacing w:val="-3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Субсидии.</w:t>
      </w:r>
    </w:p>
    <w:p w:rsidR="00071FA5" w:rsidRDefault="00071FA5">
      <w:pPr>
        <w:ind w:left="890"/>
        <w:jc w:val="both"/>
      </w:pPr>
      <w:r>
        <w:rPr>
          <w:vertAlign w:val="superscript"/>
        </w:rPr>
        <w:t>4</w:t>
      </w:r>
      <w:r>
        <w:rPr>
          <w:spacing w:val="-1"/>
        </w:rPr>
        <w:t xml:space="preserve"> </w:t>
      </w:r>
      <w:r>
        <w:t>Рекомендуемый</w:t>
      </w:r>
      <w:r>
        <w:rPr>
          <w:spacing w:val="38"/>
        </w:rPr>
        <w:t xml:space="preserve"> </w:t>
      </w:r>
      <w:r>
        <w:t>образец</w:t>
      </w:r>
      <w:r>
        <w:rPr>
          <w:spacing w:val="92"/>
        </w:rPr>
        <w:t xml:space="preserve"> </w:t>
      </w:r>
      <w:r>
        <w:t>претензии</w:t>
      </w:r>
      <w:r>
        <w:rPr>
          <w:spacing w:val="90"/>
        </w:rPr>
        <w:t xml:space="preserve"> </w:t>
      </w:r>
      <w:r>
        <w:t>приведен</w:t>
      </w:r>
      <w:r>
        <w:rPr>
          <w:spacing w:val="90"/>
        </w:rPr>
        <w:t xml:space="preserve"> </w:t>
      </w:r>
      <w:r>
        <w:t>в</w:t>
      </w:r>
      <w:r>
        <w:rPr>
          <w:spacing w:val="94"/>
        </w:rPr>
        <w:t xml:space="preserve"> </w:t>
      </w:r>
      <w:hyperlink r:id="rId26">
        <w:r>
          <w:rPr>
            <w:color w:val="0000FF"/>
            <w:u w:val="single" w:color="0000FF"/>
          </w:rPr>
          <w:t>приложении</w:t>
        </w:r>
        <w:r>
          <w:rPr>
            <w:color w:val="0000FF"/>
            <w:spacing w:val="9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№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4</w:t>
        </w:r>
      </w:hyperlink>
      <w:r>
        <w:t>к</w:t>
      </w:r>
      <w:r>
        <w:rPr>
          <w:spacing w:val="55"/>
        </w:rPr>
        <w:t xml:space="preserve"> </w:t>
      </w:r>
      <w:r>
        <w:t>настоящей</w:t>
      </w:r>
      <w:r>
        <w:rPr>
          <w:spacing w:val="88"/>
        </w:rPr>
        <w:t xml:space="preserve"> </w:t>
      </w:r>
      <w:r>
        <w:t>Типовой</w:t>
      </w:r>
    </w:p>
    <w:p w:rsidR="00071FA5" w:rsidRDefault="00071FA5">
      <w:pPr>
        <w:jc w:val="both"/>
        <w:sectPr w:rsidR="00071FA5">
          <w:pgSz w:w="11910" w:h="16840"/>
          <w:pgMar w:top="1120" w:right="380" w:bottom="940" w:left="1520" w:header="0" w:footer="746" w:gutter="0"/>
          <w:cols w:space="720"/>
        </w:sectPr>
      </w:pPr>
    </w:p>
    <w:p w:rsidR="00071FA5" w:rsidRDefault="00071FA5">
      <w:pPr>
        <w:spacing w:line="247" w:lineRule="exact"/>
        <w:ind w:left="182"/>
      </w:pPr>
      <w:r>
        <w:t>форме.</w:t>
      </w:r>
    </w:p>
    <w:p w:rsidR="00071FA5" w:rsidRDefault="00071FA5">
      <w:pPr>
        <w:pStyle w:val="a3"/>
        <w:spacing w:before="4"/>
        <w:ind w:left="0"/>
        <w:rPr>
          <w:sz w:val="21"/>
        </w:rPr>
      </w:pPr>
      <w:r>
        <w:br w:type="column"/>
      </w:r>
    </w:p>
    <w:p w:rsidR="00071FA5" w:rsidRDefault="00071FA5">
      <w:pPr>
        <w:ind w:left="10"/>
      </w:pPr>
      <w:r>
        <w:rPr>
          <w:vertAlign w:val="superscript"/>
        </w:rPr>
        <w:t>5</w:t>
      </w:r>
      <w:r>
        <w:rPr>
          <w:spacing w:val="-1"/>
        </w:rPr>
        <w:t xml:space="preserve"> </w:t>
      </w:r>
      <w:r>
        <w:t>Рекомендуемый</w:t>
      </w:r>
      <w:r>
        <w:rPr>
          <w:spacing w:val="-3"/>
        </w:rPr>
        <w:t xml:space="preserve"> </w:t>
      </w:r>
      <w:r>
        <w:t>образец</w:t>
      </w:r>
      <w:r>
        <w:rPr>
          <w:spacing w:val="-3"/>
        </w:rPr>
        <w:t xml:space="preserve"> </w:t>
      </w:r>
      <w:r>
        <w:t>расчета приведен в</w:t>
      </w:r>
      <w:r>
        <w:rPr>
          <w:spacing w:val="-1"/>
        </w:rPr>
        <w:t xml:space="preserve"> </w:t>
      </w:r>
      <w:hyperlink r:id="rId27">
        <w:r>
          <w:rPr>
            <w:color w:val="0000FF"/>
            <w:u w:val="single" w:color="0000FF"/>
          </w:rPr>
          <w:t>приложении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№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</w:t>
        </w:r>
      </w:hyperlink>
      <w:r>
        <w:t>к</w:t>
      </w:r>
      <w:r>
        <w:rPr>
          <w:spacing w:val="1"/>
        </w:rPr>
        <w:t xml:space="preserve"> </w:t>
      </w:r>
      <w:r>
        <w:t>настоящей</w:t>
      </w:r>
      <w:r>
        <w:rPr>
          <w:spacing w:val="-3"/>
        </w:rPr>
        <w:t xml:space="preserve"> </w:t>
      </w:r>
      <w:r>
        <w:t>Типовой</w:t>
      </w:r>
      <w:r>
        <w:rPr>
          <w:spacing w:val="-3"/>
        </w:rPr>
        <w:t xml:space="preserve"> </w:t>
      </w:r>
      <w:r>
        <w:t>форме.</w:t>
      </w:r>
    </w:p>
    <w:p w:rsidR="00071FA5" w:rsidRDefault="00071FA5">
      <w:pPr>
        <w:spacing w:before="1" w:line="252" w:lineRule="exact"/>
        <w:ind w:left="10"/>
      </w:pPr>
      <w:r>
        <w:rPr>
          <w:vertAlign w:val="superscript"/>
        </w:rPr>
        <w:t>6</w:t>
      </w:r>
      <w:r>
        <w:rPr>
          <w:spacing w:val="-1"/>
        </w:rPr>
        <w:t xml:space="preserve"> </w:t>
      </w:r>
      <w:r>
        <w:t>Рекомендуемый</w:t>
      </w:r>
      <w:r>
        <w:rPr>
          <w:spacing w:val="-4"/>
        </w:rPr>
        <w:t xml:space="preserve"> </w:t>
      </w:r>
      <w:r>
        <w:t>образец</w:t>
      </w:r>
      <w:r>
        <w:rPr>
          <w:spacing w:val="-4"/>
        </w:rPr>
        <w:t xml:space="preserve"> </w:t>
      </w:r>
      <w:r>
        <w:t>акта приведен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hyperlink r:id="rId28">
        <w:r>
          <w:rPr>
            <w:color w:val="0000FF"/>
            <w:u w:val="single" w:color="0000FF"/>
          </w:rPr>
          <w:t>приложении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№ 5</w:t>
        </w:r>
        <w:r>
          <w:rPr>
            <w:color w:val="0000FF"/>
          </w:rPr>
          <w:t xml:space="preserve"> </w:t>
        </w:r>
      </w:hyperlink>
      <w:r>
        <w:t>к</w:t>
      </w:r>
      <w:r>
        <w:rPr>
          <w:spacing w:val="-1"/>
        </w:rPr>
        <w:t xml:space="preserve"> </w:t>
      </w:r>
      <w:r>
        <w:t>настоящей</w:t>
      </w:r>
      <w:r>
        <w:rPr>
          <w:spacing w:val="-4"/>
        </w:rPr>
        <w:t xml:space="preserve"> </w:t>
      </w:r>
      <w:r>
        <w:t>Типовой форме.</w:t>
      </w:r>
    </w:p>
    <w:p w:rsidR="00071FA5" w:rsidRDefault="00071FA5">
      <w:pPr>
        <w:spacing w:line="252" w:lineRule="exact"/>
        <w:ind w:left="10"/>
      </w:pPr>
      <w:r>
        <w:rPr>
          <w:vertAlign w:val="superscript"/>
        </w:rPr>
        <w:t>7</w:t>
      </w:r>
      <w:r>
        <w:rPr>
          <w:spacing w:val="-2"/>
        </w:rPr>
        <w:t xml:space="preserve"> </w:t>
      </w:r>
      <w:r>
        <w:t>Указываются</w:t>
      </w:r>
      <w:r>
        <w:rPr>
          <w:spacing w:val="-2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конкретные</w:t>
      </w:r>
      <w:r>
        <w:rPr>
          <w:spacing w:val="-2"/>
        </w:rPr>
        <w:t xml:space="preserve"> </w:t>
      </w:r>
      <w:r>
        <w:t>обязательства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наличии).</w:t>
      </w:r>
    </w:p>
    <w:p w:rsidR="00071FA5" w:rsidRDefault="00071FA5">
      <w:pPr>
        <w:spacing w:before="2" w:line="252" w:lineRule="exact"/>
        <w:ind w:left="10"/>
      </w:pPr>
      <w:r>
        <w:rPr>
          <w:spacing w:val="-1"/>
          <w:vertAlign w:val="superscript"/>
        </w:rPr>
        <w:t>8</w:t>
      </w:r>
      <w:r>
        <w:rPr>
          <w:spacing w:val="-19"/>
        </w:rPr>
        <w:t xml:space="preserve"> </w:t>
      </w:r>
      <w:r>
        <w:rPr>
          <w:spacing w:val="-1"/>
        </w:rPr>
        <w:t xml:space="preserve">Предусматривается </w:t>
      </w:r>
      <w:r>
        <w:t>при</w:t>
      </w:r>
      <w:r>
        <w:rPr>
          <w:spacing w:val="-4"/>
        </w:rPr>
        <w:t xml:space="preserve"> </w:t>
      </w:r>
      <w:r>
        <w:t>наличии в</w:t>
      </w:r>
      <w:r>
        <w:rPr>
          <w:spacing w:val="-1"/>
        </w:rPr>
        <w:t xml:space="preserve"> </w:t>
      </w:r>
      <w:r>
        <w:t xml:space="preserve">Соглашении </w:t>
      </w:r>
      <w:hyperlink r:id="rId29">
        <w:r>
          <w:rPr>
            <w:color w:val="0000FF"/>
            <w:u w:val="single" w:color="0000FF"/>
          </w:rPr>
          <w:t>пункта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4.3.6.3</w:t>
        </w:r>
        <w:r>
          <w:rPr>
            <w:color w:val="0000FF"/>
            <w:spacing w:val="1"/>
          </w:rPr>
          <w:t xml:space="preserve"> </w:t>
        </w:r>
      </w:hyperlink>
      <w:r>
        <w:t>настоящей</w:t>
      </w:r>
      <w:r>
        <w:rPr>
          <w:spacing w:val="-3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формы.</w:t>
      </w:r>
    </w:p>
    <w:p w:rsidR="00071FA5" w:rsidRDefault="00071FA5">
      <w:pPr>
        <w:spacing w:line="252" w:lineRule="exact"/>
        <w:ind w:left="10"/>
      </w:pPr>
      <w:r>
        <w:rPr>
          <w:vertAlign w:val="superscript"/>
        </w:rPr>
        <w:t>9</w:t>
      </w:r>
      <w:r>
        <w:rPr>
          <w:spacing w:val="-2"/>
        </w:rPr>
        <w:t xml:space="preserve"> </w:t>
      </w:r>
      <w:r>
        <w:t>Указываются</w:t>
      </w:r>
      <w:r>
        <w:rPr>
          <w:spacing w:val="-2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конкретные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наличии).</w:t>
      </w:r>
    </w:p>
    <w:p w:rsidR="00071FA5" w:rsidRDefault="00071FA5">
      <w:pPr>
        <w:spacing w:line="252" w:lineRule="exact"/>
        <w:ind w:left="10"/>
      </w:pPr>
      <w:r>
        <w:pict>
          <v:rect id="Прямоугольник 5" o:spid="_x0000_s1029" style="position:absolute;left:0;text-align:left;margin-left:129.25pt;margin-top:11.4pt;width:166.1pt;height:.45pt;z-index:251645952;mso-position-horizontal-relative:page" fillcolor="blue" stroked="f">
            <v:textbox>
              <w:txbxContent>
                <w:p w:rsidR="00071FA5" w:rsidRDefault="00071FA5"/>
              </w:txbxContent>
            </v:textbox>
            <w10:wrap anchorx="page"/>
          </v:rect>
        </w:pict>
      </w:r>
      <w:r>
        <w:rPr>
          <w:spacing w:val="-2"/>
          <w:vertAlign w:val="superscript"/>
        </w:rPr>
        <w:t>10</w:t>
      </w:r>
      <w:r>
        <w:rPr>
          <w:spacing w:val="-19"/>
        </w:rPr>
        <w:t xml:space="preserve"> </w:t>
      </w:r>
      <w:hyperlink r:id="rId30">
        <w:r>
          <w:rPr>
            <w:color w:val="0000FF"/>
            <w:spacing w:val="-2"/>
          </w:rPr>
          <w:t>Подпункт</w:t>
        </w:r>
        <w:r>
          <w:rPr>
            <w:color w:val="0000FF"/>
            <w:spacing w:val="17"/>
          </w:rPr>
          <w:t xml:space="preserve"> </w:t>
        </w:r>
        <w:r>
          <w:rPr>
            <w:color w:val="0000FF"/>
            <w:spacing w:val="-2"/>
          </w:rPr>
          <w:t>6</w:t>
        </w:r>
        <w:r>
          <w:rPr>
            <w:color w:val="0000FF"/>
            <w:spacing w:val="69"/>
          </w:rPr>
          <w:t xml:space="preserve"> </w:t>
        </w:r>
        <w:r>
          <w:rPr>
            <w:color w:val="0000FF"/>
            <w:spacing w:val="-2"/>
          </w:rPr>
          <w:t>пункта</w:t>
        </w:r>
        <w:r>
          <w:rPr>
            <w:color w:val="0000FF"/>
            <w:spacing w:val="69"/>
          </w:rPr>
          <w:t xml:space="preserve"> </w:t>
        </w:r>
        <w:r>
          <w:rPr>
            <w:color w:val="0000FF"/>
            <w:spacing w:val="-2"/>
          </w:rPr>
          <w:t>3</w:t>
        </w:r>
        <w:r>
          <w:rPr>
            <w:color w:val="0000FF"/>
            <w:spacing w:val="-2"/>
            <w:vertAlign w:val="superscript"/>
          </w:rPr>
          <w:t>3</w:t>
        </w:r>
        <w:r>
          <w:rPr>
            <w:color w:val="0000FF"/>
            <w:spacing w:val="72"/>
          </w:rPr>
          <w:t xml:space="preserve"> </w:t>
        </w:r>
        <w:r>
          <w:rPr>
            <w:color w:val="0000FF"/>
            <w:spacing w:val="-2"/>
          </w:rPr>
          <w:t>статьи</w:t>
        </w:r>
        <w:r>
          <w:rPr>
            <w:color w:val="0000FF"/>
            <w:spacing w:val="68"/>
          </w:rPr>
          <w:t xml:space="preserve"> </w:t>
        </w:r>
        <w:r>
          <w:rPr>
            <w:color w:val="0000FF"/>
            <w:spacing w:val="-2"/>
          </w:rPr>
          <w:t>32</w:t>
        </w:r>
      </w:hyperlink>
      <w:r>
        <w:rPr>
          <w:color w:val="0000FF"/>
          <w:spacing w:val="70"/>
        </w:rPr>
        <w:t xml:space="preserve"> </w:t>
      </w:r>
      <w:r>
        <w:rPr>
          <w:spacing w:val="-2"/>
        </w:rPr>
        <w:t>Федерального</w:t>
      </w:r>
      <w:r>
        <w:rPr>
          <w:spacing w:val="69"/>
        </w:rPr>
        <w:t xml:space="preserve"> </w:t>
      </w:r>
      <w:r>
        <w:rPr>
          <w:spacing w:val="-2"/>
        </w:rPr>
        <w:t>закона</w:t>
      </w:r>
      <w:r>
        <w:rPr>
          <w:spacing w:val="69"/>
        </w:rPr>
        <w:t xml:space="preserve"> </w:t>
      </w:r>
      <w:r>
        <w:rPr>
          <w:spacing w:val="-2"/>
        </w:rPr>
        <w:t>от</w:t>
      </w:r>
      <w:r>
        <w:rPr>
          <w:spacing w:val="71"/>
        </w:rPr>
        <w:t xml:space="preserve"> </w:t>
      </w:r>
      <w:r>
        <w:rPr>
          <w:spacing w:val="-2"/>
        </w:rPr>
        <w:t>12</w:t>
      </w:r>
      <w:r>
        <w:rPr>
          <w:spacing w:val="50"/>
        </w:rPr>
        <w:t xml:space="preserve"> </w:t>
      </w:r>
      <w:r>
        <w:rPr>
          <w:spacing w:val="-2"/>
        </w:rPr>
        <w:t>января1996</w:t>
      </w:r>
      <w:r>
        <w:rPr>
          <w:spacing w:val="-19"/>
        </w:rPr>
        <w:t xml:space="preserve"> </w:t>
      </w:r>
      <w:r>
        <w:rPr>
          <w:spacing w:val="-2"/>
        </w:rPr>
        <w:t>г.</w:t>
      </w:r>
      <w:r>
        <w:rPr>
          <w:spacing w:val="69"/>
        </w:rPr>
        <w:t xml:space="preserve"> </w:t>
      </w:r>
      <w:r>
        <w:rPr>
          <w:spacing w:val="-2"/>
        </w:rPr>
        <w:t>№</w:t>
      </w:r>
      <w:r>
        <w:rPr>
          <w:spacing w:val="70"/>
        </w:rPr>
        <w:t xml:space="preserve"> </w:t>
      </w:r>
      <w:r>
        <w:rPr>
          <w:spacing w:val="-2"/>
        </w:rPr>
        <w:t>7-ФЗ</w:t>
      </w:r>
      <w:r>
        <w:rPr>
          <w:spacing w:val="71"/>
        </w:rPr>
        <w:t xml:space="preserve"> </w:t>
      </w:r>
      <w:r>
        <w:rPr>
          <w:spacing w:val="-1"/>
        </w:rPr>
        <w:t>«О</w:t>
      </w:r>
    </w:p>
    <w:p w:rsidR="00071FA5" w:rsidRDefault="00071FA5">
      <w:pPr>
        <w:spacing w:line="252" w:lineRule="exact"/>
        <w:sectPr w:rsidR="00071FA5">
          <w:type w:val="continuous"/>
          <w:pgSz w:w="11910" w:h="16840"/>
          <w:pgMar w:top="1580" w:right="380" w:bottom="280" w:left="1520" w:header="720" w:footer="720" w:gutter="0"/>
          <w:cols w:num="2" w:space="40" w:equalWidth="0">
            <w:col w:w="840" w:space="40"/>
            <w:col w:w="9130"/>
          </w:cols>
        </w:sectPr>
      </w:pPr>
    </w:p>
    <w:p w:rsidR="00071FA5" w:rsidRDefault="00071FA5">
      <w:pPr>
        <w:spacing w:before="1" w:line="252" w:lineRule="exact"/>
        <w:ind w:left="182"/>
        <w:jc w:val="both"/>
      </w:pPr>
      <w:r>
        <w:t>некоммерческих</w:t>
      </w:r>
      <w:r>
        <w:rPr>
          <w:spacing w:val="-10"/>
        </w:rPr>
        <w:t xml:space="preserve"> </w:t>
      </w:r>
      <w:r>
        <w:t>организациях».</w:t>
      </w:r>
    </w:p>
    <w:p w:rsidR="00071FA5" w:rsidRDefault="00071FA5">
      <w:pPr>
        <w:ind w:left="182" w:right="180" w:firstLine="707"/>
        <w:jc w:val="both"/>
      </w:pPr>
      <w:r>
        <w:rPr>
          <w:vertAlign w:val="superscript"/>
        </w:rPr>
        <w:t>11</w:t>
      </w:r>
      <w:r>
        <w:t xml:space="preserve"> Предусматривается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задании.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56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Учреждением в случае установления Учредителем соответствующего требования в муниципальном</w:t>
      </w:r>
      <w:r>
        <w:rPr>
          <w:spacing w:val="1"/>
        </w:rPr>
        <w:t xml:space="preserve"> </w:t>
      </w:r>
      <w:r>
        <w:t>задании.</w:t>
      </w:r>
    </w:p>
    <w:p w:rsidR="00071FA5" w:rsidRDefault="00071FA5">
      <w:pPr>
        <w:spacing w:before="1"/>
        <w:ind w:left="182" w:right="187" w:firstLine="707"/>
        <w:jc w:val="both"/>
      </w:pPr>
      <w:r>
        <w:rPr>
          <w:vertAlign w:val="superscript"/>
        </w:rPr>
        <w:t>12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Учредителем</w:t>
      </w:r>
      <w:r>
        <w:rPr>
          <w:spacing w:val="-1"/>
        </w:rPr>
        <w:t xml:space="preserve"> </w:t>
      </w:r>
      <w:r>
        <w:t>соответствующего требования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муниципальном</w:t>
      </w:r>
      <w:r>
        <w:rPr>
          <w:spacing w:val="-2"/>
        </w:rPr>
        <w:t xml:space="preserve"> </w:t>
      </w:r>
      <w:r>
        <w:t>задании.</w:t>
      </w:r>
    </w:p>
    <w:p w:rsidR="00071FA5" w:rsidRDefault="00071FA5">
      <w:pPr>
        <w:jc w:val="both"/>
        <w:sectPr w:rsidR="00071FA5">
          <w:type w:val="continuous"/>
          <w:pgSz w:w="11910" w:h="16840"/>
          <w:pgMar w:top="1580" w:right="380" w:bottom="280" w:left="1520" w:header="720" w:footer="720" w:gutter="0"/>
          <w:cols w:space="720"/>
        </w:sectPr>
      </w:pPr>
    </w:p>
    <w:p w:rsidR="00071FA5" w:rsidRDefault="00071FA5">
      <w:pPr>
        <w:spacing w:before="108"/>
        <w:ind w:left="182" w:firstLine="707"/>
      </w:pPr>
      <w:r>
        <w:rPr>
          <w:vertAlign w:val="superscript"/>
        </w:rPr>
        <w:t>13</w:t>
      </w:r>
      <w:r>
        <w:rPr>
          <w:spacing w:val="52"/>
        </w:rPr>
        <w:t xml:space="preserve"> </w:t>
      </w:r>
      <w:r>
        <w:t>Указываются</w:t>
      </w:r>
      <w:r>
        <w:rPr>
          <w:spacing w:val="50"/>
        </w:rPr>
        <w:t xml:space="preserve"> </w:t>
      </w:r>
      <w:r>
        <w:t>иные</w:t>
      </w:r>
      <w:r>
        <w:rPr>
          <w:spacing w:val="52"/>
        </w:rPr>
        <w:t xml:space="preserve"> </w:t>
      </w:r>
      <w:r>
        <w:t>положения</w:t>
      </w:r>
      <w:r>
        <w:rPr>
          <w:spacing w:val="51"/>
        </w:rPr>
        <w:t xml:space="preserve"> </w:t>
      </w:r>
      <w:r>
        <w:t>об</w:t>
      </w:r>
      <w:r>
        <w:rPr>
          <w:spacing w:val="52"/>
        </w:rPr>
        <w:t xml:space="preserve"> </w:t>
      </w:r>
      <w:r>
        <w:t>ответственности</w:t>
      </w:r>
      <w:r>
        <w:rPr>
          <w:spacing w:val="50"/>
        </w:rPr>
        <w:t xml:space="preserve"> </w:t>
      </w:r>
      <w:r>
        <w:t>за</w:t>
      </w:r>
      <w:r>
        <w:rPr>
          <w:spacing w:val="52"/>
        </w:rPr>
        <w:t xml:space="preserve"> </w:t>
      </w:r>
      <w:r>
        <w:t>неисполнение</w:t>
      </w:r>
      <w:r>
        <w:rPr>
          <w:spacing w:val="49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ненадлежащее</w:t>
      </w:r>
      <w:r>
        <w:rPr>
          <w:spacing w:val="-52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обязательств</w:t>
      </w:r>
      <w:r>
        <w:rPr>
          <w:spacing w:val="-2"/>
        </w:rPr>
        <w:t xml:space="preserve"> </w:t>
      </w:r>
      <w:r>
        <w:t>по настоящему</w:t>
      </w:r>
      <w:r>
        <w:rPr>
          <w:spacing w:val="-3"/>
        </w:rPr>
        <w:t xml:space="preserve"> </w:t>
      </w:r>
      <w:r>
        <w:t>Соглашению.</w:t>
      </w:r>
    </w:p>
    <w:p w:rsidR="00071FA5" w:rsidRDefault="00071FA5">
      <w:pPr>
        <w:spacing w:before="1"/>
        <w:ind w:left="890"/>
      </w:pPr>
      <w:r>
        <w:rPr>
          <w:spacing w:val="-1"/>
          <w:vertAlign w:val="superscript"/>
        </w:rPr>
        <w:t>14</w:t>
      </w:r>
      <w:r>
        <w:rPr>
          <w:spacing w:val="-19"/>
        </w:rPr>
        <w:t xml:space="preserve"> </w:t>
      </w:r>
      <w:r>
        <w:rPr>
          <w:spacing w:val="-1"/>
        </w:rPr>
        <w:t>Рекомендуемый</w:t>
      </w:r>
      <w:r>
        <w:rPr>
          <w:spacing w:val="50"/>
        </w:rPr>
        <w:t xml:space="preserve"> </w:t>
      </w:r>
      <w:r>
        <w:rPr>
          <w:spacing w:val="-1"/>
        </w:rPr>
        <w:t>образец</w:t>
      </w:r>
      <w:r>
        <w:rPr>
          <w:spacing w:val="50"/>
        </w:rPr>
        <w:t xml:space="preserve"> </w:t>
      </w:r>
      <w:r>
        <w:t>уведомления</w:t>
      </w:r>
      <w:r>
        <w:rPr>
          <w:spacing w:val="50"/>
        </w:rPr>
        <w:t xml:space="preserve"> </w:t>
      </w:r>
      <w:r>
        <w:t>приведен</w:t>
      </w:r>
      <w:r>
        <w:rPr>
          <w:spacing w:val="48"/>
        </w:rPr>
        <w:t xml:space="preserve"> </w:t>
      </w:r>
      <w:r>
        <w:t>в</w:t>
      </w:r>
      <w:r>
        <w:rPr>
          <w:spacing w:val="52"/>
        </w:rPr>
        <w:t xml:space="preserve"> </w:t>
      </w:r>
      <w:hyperlink r:id="rId31">
        <w:r>
          <w:rPr>
            <w:color w:val="0000FF"/>
            <w:u w:val="single" w:color="0000FF"/>
          </w:rPr>
          <w:t>приложении</w:t>
        </w:r>
        <w:r>
          <w:rPr>
            <w:color w:val="0000FF"/>
            <w:spacing w:val="5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№ 6</w:t>
        </w:r>
      </w:hyperlink>
      <w:r>
        <w:t>к</w:t>
      </w:r>
      <w:r>
        <w:rPr>
          <w:spacing w:val="3"/>
        </w:rPr>
        <w:t xml:space="preserve"> </w:t>
      </w:r>
      <w:r>
        <w:t>настоящей</w:t>
      </w:r>
      <w:r>
        <w:rPr>
          <w:spacing w:val="47"/>
        </w:rPr>
        <w:t xml:space="preserve"> </w:t>
      </w:r>
      <w:r>
        <w:t>Типовой</w:t>
      </w:r>
    </w:p>
    <w:p w:rsidR="00071FA5" w:rsidRDefault="00071FA5">
      <w:pPr>
        <w:sectPr w:rsidR="00071FA5">
          <w:pgSz w:w="11910" w:h="16840"/>
          <w:pgMar w:top="1000" w:right="380" w:bottom="940" w:left="1520" w:header="0" w:footer="746" w:gutter="0"/>
          <w:cols w:space="720"/>
        </w:sectPr>
      </w:pPr>
    </w:p>
    <w:p w:rsidR="00071FA5" w:rsidRDefault="00071FA5">
      <w:pPr>
        <w:spacing w:before="1" w:line="480" w:lineRule="auto"/>
        <w:ind w:left="182" w:right="-17"/>
      </w:pPr>
      <w:r>
        <w:t>форме.</w:t>
      </w:r>
      <w:r>
        <w:rPr>
          <w:spacing w:val="-52"/>
        </w:rPr>
        <w:t xml:space="preserve"> </w:t>
      </w:r>
      <w:r>
        <w:t>форме.</w:t>
      </w:r>
    </w:p>
    <w:p w:rsidR="00071FA5" w:rsidRDefault="00071FA5">
      <w:pPr>
        <w:pStyle w:val="a3"/>
        <w:ind w:left="0"/>
        <w:rPr>
          <w:sz w:val="22"/>
        </w:rPr>
      </w:pPr>
      <w:r>
        <w:br w:type="column"/>
      </w:r>
    </w:p>
    <w:p w:rsidR="00071FA5" w:rsidRDefault="00071FA5">
      <w:pPr>
        <w:ind w:left="10"/>
      </w:pPr>
      <w:r>
        <w:rPr>
          <w:vertAlign w:val="superscript"/>
        </w:rPr>
        <w:t>15</w:t>
      </w:r>
      <w:r>
        <w:rPr>
          <w:spacing w:val="-2"/>
        </w:rPr>
        <w:t xml:space="preserve"> </w:t>
      </w:r>
      <w:r>
        <w:t>Рекомендуемый</w:t>
      </w:r>
      <w:r>
        <w:rPr>
          <w:spacing w:val="44"/>
        </w:rPr>
        <w:t xml:space="preserve"> </w:t>
      </w:r>
      <w:r>
        <w:t>образец</w:t>
      </w:r>
      <w:r>
        <w:rPr>
          <w:spacing w:val="45"/>
        </w:rPr>
        <w:t xml:space="preserve"> </w:t>
      </w:r>
      <w:r>
        <w:t>уведомления</w:t>
      </w:r>
      <w:r>
        <w:rPr>
          <w:spacing w:val="45"/>
        </w:rPr>
        <w:t xml:space="preserve"> </w:t>
      </w:r>
      <w:r>
        <w:t>приведен</w:t>
      </w:r>
      <w:r>
        <w:rPr>
          <w:spacing w:val="45"/>
        </w:rPr>
        <w:t xml:space="preserve"> </w:t>
      </w:r>
      <w:r>
        <w:t>в</w:t>
      </w:r>
      <w:r>
        <w:rPr>
          <w:spacing w:val="47"/>
        </w:rPr>
        <w:t xml:space="preserve"> </w:t>
      </w:r>
      <w:hyperlink r:id="rId32">
        <w:r>
          <w:rPr>
            <w:color w:val="0000FF"/>
            <w:u w:val="single" w:color="0000FF"/>
          </w:rPr>
          <w:t>приложении</w:t>
        </w:r>
        <w:r>
          <w:rPr>
            <w:color w:val="0000FF"/>
            <w:spacing w:val="4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№ 7</w:t>
        </w:r>
      </w:hyperlink>
      <w:r>
        <w:t>к</w:t>
      </w:r>
      <w:r>
        <w:rPr>
          <w:spacing w:val="53"/>
        </w:rPr>
        <w:t xml:space="preserve"> </w:t>
      </w:r>
      <w:r>
        <w:t>настоящей</w:t>
      </w:r>
      <w:r>
        <w:rPr>
          <w:spacing w:val="43"/>
        </w:rPr>
        <w:t xml:space="preserve"> </w:t>
      </w:r>
      <w:r>
        <w:t>Типовой</w:t>
      </w:r>
    </w:p>
    <w:p w:rsidR="00071FA5" w:rsidRDefault="00071FA5">
      <w:pPr>
        <w:pStyle w:val="a3"/>
        <w:ind w:left="0"/>
        <w:rPr>
          <w:sz w:val="22"/>
        </w:rPr>
      </w:pPr>
    </w:p>
    <w:p w:rsidR="00071FA5" w:rsidRDefault="00071FA5">
      <w:pPr>
        <w:spacing w:before="1"/>
        <w:ind w:left="10"/>
      </w:pPr>
      <w:r>
        <w:rPr>
          <w:vertAlign w:val="superscript"/>
        </w:rPr>
        <w:t>16</w:t>
      </w:r>
      <w:r>
        <w:rPr>
          <w:spacing w:val="-1"/>
        </w:rPr>
        <w:t xml:space="preserve"> </w:t>
      </w:r>
      <w:r>
        <w:t xml:space="preserve">Указываются  </w:t>
      </w:r>
      <w:r>
        <w:rPr>
          <w:spacing w:val="4"/>
        </w:rPr>
        <w:t xml:space="preserve"> </w:t>
      </w:r>
      <w:r>
        <w:t xml:space="preserve">иные  </w:t>
      </w:r>
      <w:r>
        <w:rPr>
          <w:spacing w:val="5"/>
        </w:rPr>
        <w:t xml:space="preserve"> </w:t>
      </w:r>
      <w:r>
        <w:t xml:space="preserve">случаи  </w:t>
      </w:r>
      <w:r>
        <w:rPr>
          <w:spacing w:val="5"/>
        </w:rPr>
        <w:t xml:space="preserve"> </w:t>
      </w:r>
      <w:r>
        <w:t xml:space="preserve">расторжения  </w:t>
      </w:r>
      <w:r>
        <w:rPr>
          <w:spacing w:val="4"/>
        </w:rPr>
        <w:t xml:space="preserve"> </w:t>
      </w:r>
      <w:r>
        <w:t xml:space="preserve">Соглашения  </w:t>
      </w:r>
      <w:r>
        <w:rPr>
          <w:spacing w:val="4"/>
        </w:rPr>
        <w:t xml:space="preserve"> </w:t>
      </w:r>
      <w:r>
        <w:t xml:space="preserve">Учредителем  </w:t>
      </w:r>
      <w:r>
        <w:rPr>
          <w:spacing w:val="2"/>
        </w:rPr>
        <w:t xml:space="preserve"> </w:t>
      </w:r>
      <w:r>
        <w:t xml:space="preserve">в  </w:t>
      </w:r>
      <w:r>
        <w:rPr>
          <w:spacing w:val="3"/>
        </w:rPr>
        <w:t xml:space="preserve"> </w:t>
      </w:r>
      <w:r>
        <w:t>одностороннем</w:t>
      </w:r>
    </w:p>
    <w:p w:rsidR="00071FA5" w:rsidRDefault="00071FA5">
      <w:pPr>
        <w:sectPr w:rsidR="00071FA5">
          <w:type w:val="continuous"/>
          <w:pgSz w:w="11910" w:h="16840"/>
          <w:pgMar w:top="1580" w:right="380" w:bottom="280" w:left="1520" w:header="720" w:footer="720" w:gutter="0"/>
          <w:cols w:num="2" w:space="40" w:equalWidth="0">
            <w:col w:w="840" w:space="40"/>
            <w:col w:w="9130"/>
          </w:cols>
        </w:sectPr>
      </w:pPr>
    </w:p>
    <w:p w:rsidR="00071FA5" w:rsidRDefault="00071FA5">
      <w:pPr>
        <w:spacing w:line="252" w:lineRule="exact"/>
        <w:ind w:left="182"/>
      </w:pPr>
      <w:r>
        <w:t>порядке.</w:t>
      </w:r>
    </w:p>
    <w:p w:rsidR="00071FA5" w:rsidRDefault="00071FA5">
      <w:pPr>
        <w:spacing w:before="1"/>
        <w:ind w:left="182" w:right="184" w:firstLine="707"/>
        <w:jc w:val="both"/>
      </w:pPr>
      <w:r>
        <w:rPr>
          <w:vertAlign w:val="superscript"/>
        </w:rPr>
        <w:t>17</w:t>
      </w:r>
      <w:r>
        <w:t xml:space="preserve"> Предусматривается в случае формирования и подписания Соглашения в государственной</w:t>
      </w:r>
      <w:r>
        <w:rPr>
          <w:spacing w:val="1"/>
        </w:rPr>
        <w:t xml:space="preserve"> </w:t>
      </w:r>
      <w:r>
        <w:t>интегрированной информационной системе управления общественными финансами «Электронный</w:t>
      </w:r>
      <w:r>
        <w:rPr>
          <w:spacing w:val="1"/>
        </w:rPr>
        <w:t xml:space="preserve"> </w:t>
      </w:r>
      <w:r>
        <w:t>бюджет».</w:t>
      </w:r>
    </w:p>
    <w:p w:rsidR="00071FA5" w:rsidRDefault="00071FA5">
      <w:pPr>
        <w:ind w:left="182" w:right="184" w:firstLine="707"/>
        <w:jc w:val="both"/>
      </w:pPr>
      <w:r>
        <w:rPr>
          <w:vertAlign w:val="superscript"/>
        </w:rPr>
        <w:t>18</w:t>
      </w:r>
      <w:r>
        <w:t xml:space="preserve"> Предусматривается в случае формирования и подписания Соглашения в форме бумажного</w:t>
      </w:r>
      <w:r>
        <w:rPr>
          <w:spacing w:val="1"/>
        </w:rPr>
        <w:t xml:space="preserve"> </w:t>
      </w:r>
      <w:r>
        <w:t>документа.</w:t>
      </w:r>
    </w:p>
    <w:p w:rsidR="00071FA5" w:rsidRDefault="00071FA5">
      <w:pPr>
        <w:jc w:val="both"/>
        <w:sectPr w:rsidR="00071FA5">
          <w:type w:val="continuous"/>
          <w:pgSz w:w="11910" w:h="16840"/>
          <w:pgMar w:top="1580" w:right="380" w:bottom="280" w:left="1520" w:header="720" w:footer="720" w:gutter="0"/>
          <w:cols w:space="720"/>
        </w:sectPr>
      </w:pPr>
    </w:p>
    <w:p w:rsidR="00071FA5" w:rsidRDefault="00071FA5">
      <w:pPr>
        <w:pStyle w:val="a3"/>
        <w:spacing w:before="67" w:line="242" w:lineRule="auto"/>
        <w:ind w:left="6238" w:right="1703"/>
        <w:jc w:val="center"/>
      </w:pPr>
      <w:r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Соглашению</w:t>
      </w:r>
    </w:p>
    <w:p w:rsidR="00071FA5" w:rsidRDefault="00071FA5">
      <w:pPr>
        <w:pStyle w:val="a3"/>
        <w:ind w:left="5007" w:right="474" w:firstLine="1"/>
        <w:jc w:val="center"/>
      </w:pPr>
      <w:r>
        <w:t>о порядке и условиях предоставления</w:t>
      </w:r>
      <w:r>
        <w:rPr>
          <w:spacing w:val="-67"/>
        </w:rPr>
        <w:t xml:space="preserve"> </w:t>
      </w:r>
      <w:r>
        <w:t>субсидии на финансовое обеспечение</w:t>
      </w:r>
      <w:r>
        <w:rPr>
          <w:spacing w:val="-67"/>
        </w:rPr>
        <w:t xml:space="preserve"> </w:t>
      </w:r>
      <w:r>
        <w:t>выполнения муниципального задания</w:t>
      </w:r>
      <w:r>
        <w:rPr>
          <w:spacing w:val="-67"/>
        </w:rPr>
        <w:t xml:space="preserve"> </w:t>
      </w:r>
      <w:r>
        <w:t>на оказание муниципальных услуг</w:t>
      </w:r>
      <w:r>
        <w:rPr>
          <w:spacing w:val="1"/>
        </w:rPr>
        <w:t xml:space="preserve"> </w:t>
      </w:r>
      <w:r>
        <w:t>(выполнение</w:t>
      </w:r>
      <w:r>
        <w:rPr>
          <w:spacing w:val="-1"/>
        </w:rPr>
        <w:t xml:space="preserve"> </w:t>
      </w:r>
      <w:r>
        <w:t>работ)</w:t>
      </w:r>
    </w:p>
    <w:p w:rsidR="00071FA5" w:rsidRDefault="00071FA5">
      <w:pPr>
        <w:pStyle w:val="a3"/>
        <w:tabs>
          <w:tab w:val="left" w:pos="6394"/>
          <w:tab w:val="left" w:pos="7499"/>
        </w:tabs>
        <w:ind w:left="4596"/>
        <w:jc w:val="center"/>
      </w:pPr>
      <w:r>
        <w:t>от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pStyle w:val="a3"/>
        <w:spacing w:before="10"/>
        <w:ind w:left="0"/>
        <w:rPr>
          <w:sz w:val="19"/>
        </w:rPr>
      </w:pPr>
    </w:p>
    <w:p w:rsidR="00071FA5" w:rsidRDefault="00071FA5">
      <w:pPr>
        <w:pStyle w:val="a3"/>
        <w:spacing w:before="89" w:line="322" w:lineRule="exact"/>
        <w:ind w:left="0" w:right="4"/>
        <w:jc w:val="center"/>
      </w:pPr>
      <w:r>
        <w:t>ЦЕЛЕВЫЕ</w:t>
      </w:r>
      <w:r>
        <w:rPr>
          <w:spacing w:val="-7"/>
        </w:rPr>
        <w:t xml:space="preserve"> </w:t>
      </w:r>
      <w:r>
        <w:t>ПОКАЗАТЕЛИ</w:t>
      </w:r>
    </w:p>
    <w:p w:rsidR="00071FA5" w:rsidRDefault="00071FA5">
      <w:pPr>
        <w:pStyle w:val="a3"/>
        <w:ind w:left="0" w:right="4"/>
        <w:jc w:val="center"/>
      </w:pPr>
      <w:r>
        <w:t>среднемесячной</w:t>
      </w:r>
      <w:r>
        <w:rPr>
          <w:spacing w:val="-3"/>
        </w:rPr>
        <w:t xml:space="preserve"> </w:t>
      </w:r>
      <w:r>
        <w:t>заработной</w:t>
      </w:r>
      <w:r>
        <w:rPr>
          <w:spacing w:val="-5"/>
        </w:rPr>
        <w:t xml:space="preserve"> </w:t>
      </w:r>
      <w:r>
        <w:t>платы</w:t>
      </w:r>
      <w:r>
        <w:rPr>
          <w:spacing w:val="-5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категорий</w:t>
      </w:r>
      <w:r>
        <w:rPr>
          <w:spacing w:val="-3"/>
        </w:rPr>
        <w:t xml:space="preserve"> </w:t>
      </w:r>
      <w:r>
        <w:t>работников</w:t>
      </w:r>
    </w:p>
    <w:p w:rsidR="00071FA5" w:rsidRDefault="00071FA5">
      <w:pPr>
        <w:pStyle w:val="a3"/>
        <w:spacing w:before="11"/>
        <w:ind w:left="0"/>
        <w:rPr>
          <w:sz w:val="27"/>
        </w:rPr>
      </w:pPr>
    </w:p>
    <w:p w:rsidR="00071FA5" w:rsidRDefault="00071FA5">
      <w:pPr>
        <w:pStyle w:val="a3"/>
        <w:ind w:left="0" w:right="180"/>
        <w:jc w:val="right"/>
      </w:pPr>
      <w:r>
        <w:t>(рублей)</w:t>
      </w:r>
    </w:p>
    <w:p w:rsidR="00071FA5" w:rsidRDefault="00071FA5">
      <w:pPr>
        <w:pStyle w:val="a3"/>
        <w:spacing w:before="9"/>
        <w:ind w:left="0"/>
        <w:rPr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3617"/>
        <w:gridCol w:w="1805"/>
        <w:gridCol w:w="1807"/>
        <w:gridCol w:w="1807"/>
      </w:tblGrid>
      <w:tr w:rsidR="00071FA5">
        <w:trPr>
          <w:trHeight w:val="846"/>
        </w:trPr>
        <w:tc>
          <w:tcPr>
            <w:tcW w:w="602" w:type="dxa"/>
          </w:tcPr>
          <w:p w:rsidR="00071FA5" w:rsidRDefault="00071FA5">
            <w:pPr>
              <w:pStyle w:val="TableParagraph"/>
              <w:spacing w:before="93" w:line="322" w:lineRule="exact"/>
              <w:ind w:left="90"/>
              <w:rPr>
                <w:sz w:val="28"/>
              </w:rPr>
            </w:pPr>
            <w:r>
              <w:rPr>
                <w:sz w:val="28"/>
              </w:rPr>
              <w:t>№п</w:t>
            </w:r>
          </w:p>
          <w:p w:rsidR="00071FA5" w:rsidRDefault="00071FA5">
            <w:pPr>
              <w:pStyle w:val="TableParagraph"/>
              <w:ind w:left="186"/>
              <w:rPr>
                <w:sz w:val="28"/>
              </w:rPr>
            </w:pPr>
            <w:r>
              <w:rPr>
                <w:sz w:val="28"/>
              </w:rPr>
              <w:t>/п</w:t>
            </w:r>
          </w:p>
        </w:tc>
        <w:tc>
          <w:tcPr>
            <w:tcW w:w="3617" w:type="dxa"/>
          </w:tcPr>
          <w:p w:rsidR="00071FA5" w:rsidRDefault="00071FA5">
            <w:pPr>
              <w:pStyle w:val="TableParagraph"/>
              <w:spacing w:before="93"/>
              <w:ind w:left="14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показателя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</w:p>
        </w:tc>
        <w:tc>
          <w:tcPr>
            <w:tcW w:w="1805" w:type="dxa"/>
          </w:tcPr>
          <w:p w:rsidR="00071FA5" w:rsidRDefault="00071FA5">
            <w:pPr>
              <w:pStyle w:val="TableParagraph"/>
              <w:tabs>
                <w:tab w:val="left" w:pos="1012"/>
              </w:tabs>
              <w:spacing w:before="93"/>
              <w:ind w:left="387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год</w:t>
            </w:r>
          </w:p>
        </w:tc>
        <w:tc>
          <w:tcPr>
            <w:tcW w:w="1807" w:type="dxa"/>
          </w:tcPr>
          <w:p w:rsidR="00071FA5" w:rsidRDefault="00071FA5">
            <w:pPr>
              <w:pStyle w:val="TableParagraph"/>
              <w:tabs>
                <w:tab w:val="left" w:pos="1015"/>
              </w:tabs>
              <w:spacing w:before="93"/>
              <w:ind w:left="39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год</w:t>
            </w:r>
          </w:p>
        </w:tc>
        <w:tc>
          <w:tcPr>
            <w:tcW w:w="1807" w:type="dxa"/>
          </w:tcPr>
          <w:p w:rsidR="00071FA5" w:rsidRDefault="00071FA5">
            <w:pPr>
              <w:pStyle w:val="TableParagraph"/>
              <w:tabs>
                <w:tab w:val="left" w:pos="1016"/>
              </w:tabs>
              <w:spacing w:before="93"/>
              <w:ind w:left="39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год</w:t>
            </w:r>
          </w:p>
        </w:tc>
      </w:tr>
      <w:tr w:rsidR="00071FA5">
        <w:trPr>
          <w:trHeight w:val="525"/>
        </w:trPr>
        <w:tc>
          <w:tcPr>
            <w:tcW w:w="602" w:type="dxa"/>
          </w:tcPr>
          <w:p w:rsidR="00071FA5" w:rsidRDefault="00071FA5">
            <w:pPr>
              <w:pStyle w:val="TableParagraph"/>
              <w:spacing w:before="96"/>
              <w:ind w:left="173" w:right="16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1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1805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180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180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</w:tr>
      <w:tr w:rsidR="00071FA5">
        <w:trPr>
          <w:trHeight w:val="527"/>
        </w:trPr>
        <w:tc>
          <w:tcPr>
            <w:tcW w:w="602" w:type="dxa"/>
          </w:tcPr>
          <w:p w:rsidR="00071FA5" w:rsidRDefault="00071FA5">
            <w:pPr>
              <w:pStyle w:val="TableParagraph"/>
              <w:spacing w:before="96"/>
              <w:ind w:left="171" w:right="166"/>
              <w:jc w:val="center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361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1805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180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180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</w:tr>
      <w:tr w:rsidR="00071FA5">
        <w:trPr>
          <w:trHeight w:val="525"/>
        </w:trPr>
        <w:tc>
          <w:tcPr>
            <w:tcW w:w="602" w:type="dxa"/>
          </w:tcPr>
          <w:p w:rsidR="00071FA5" w:rsidRDefault="00071FA5">
            <w:pPr>
              <w:pStyle w:val="TableParagraph"/>
              <w:spacing w:before="93"/>
              <w:ind w:left="171" w:right="166"/>
              <w:jc w:val="center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361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1805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180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180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</w:tr>
    </w:tbl>
    <w:p w:rsidR="00071FA5" w:rsidRDefault="00071FA5">
      <w:pPr>
        <w:pStyle w:val="a3"/>
        <w:spacing w:before="3"/>
        <w:ind w:left="0"/>
        <w:rPr>
          <w:sz w:val="27"/>
        </w:rPr>
      </w:pPr>
    </w:p>
    <w:p w:rsidR="00071FA5" w:rsidRDefault="00071FA5">
      <w:pPr>
        <w:pStyle w:val="a4"/>
        <w:numPr>
          <w:ilvl w:val="0"/>
          <w:numId w:val="10"/>
        </w:numPr>
        <w:tabs>
          <w:tab w:val="left" w:pos="1249"/>
          <w:tab w:val="left" w:pos="1250"/>
        </w:tabs>
        <w:jc w:val="left"/>
      </w:pPr>
      <w:r>
        <w:t>Указываются</w:t>
      </w:r>
      <w:r>
        <w:rPr>
          <w:spacing w:val="-3"/>
        </w:rPr>
        <w:t xml:space="preserve"> </w:t>
      </w:r>
      <w:r>
        <w:t>конкретные</w:t>
      </w:r>
      <w:r>
        <w:rPr>
          <w:spacing w:val="-3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Учреждения.</w:t>
      </w:r>
    </w:p>
    <w:p w:rsidR="00071FA5" w:rsidRDefault="00071FA5">
      <w:pPr>
        <w:sectPr w:rsidR="00071FA5">
          <w:pgSz w:w="11910" w:h="16840"/>
          <w:pgMar w:top="1040" w:right="380" w:bottom="940" w:left="1520" w:header="0" w:footer="746" w:gutter="0"/>
          <w:cols w:space="720"/>
        </w:sectPr>
      </w:pPr>
    </w:p>
    <w:p w:rsidR="00071FA5" w:rsidRDefault="00071FA5">
      <w:pPr>
        <w:pStyle w:val="a3"/>
        <w:spacing w:before="87" w:line="216" w:lineRule="auto"/>
        <w:ind w:left="6238" w:right="1703"/>
        <w:jc w:val="center"/>
      </w:pPr>
      <w:r>
        <w:t>Приложение № 2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Соглашению</w:t>
      </w:r>
    </w:p>
    <w:p w:rsidR="00071FA5" w:rsidRDefault="00071FA5">
      <w:pPr>
        <w:pStyle w:val="a3"/>
        <w:spacing w:before="1" w:line="216" w:lineRule="auto"/>
        <w:ind w:left="5007" w:right="471" w:hanging="3"/>
        <w:jc w:val="center"/>
      </w:pPr>
      <w:r>
        <w:t>о порядке и условиях предоставления</w:t>
      </w:r>
      <w:r>
        <w:rPr>
          <w:spacing w:val="-67"/>
        </w:rPr>
        <w:t xml:space="preserve"> </w:t>
      </w:r>
      <w:r>
        <w:t>субсидии на финансовое обеспечение</w:t>
      </w:r>
      <w:r>
        <w:rPr>
          <w:spacing w:val="-67"/>
        </w:rPr>
        <w:t xml:space="preserve"> </w:t>
      </w:r>
      <w:r>
        <w:t>выполнения муниципального задания</w:t>
      </w:r>
      <w:r>
        <w:rPr>
          <w:spacing w:val="-67"/>
        </w:rPr>
        <w:t xml:space="preserve"> </w:t>
      </w:r>
      <w:r>
        <w:t>на оказание муниципальных услуг</w:t>
      </w:r>
      <w:r>
        <w:rPr>
          <w:spacing w:val="1"/>
        </w:rPr>
        <w:t xml:space="preserve"> </w:t>
      </w:r>
      <w:r>
        <w:t>(выполнение</w:t>
      </w:r>
      <w:r>
        <w:rPr>
          <w:spacing w:val="-1"/>
        </w:rPr>
        <w:t xml:space="preserve"> </w:t>
      </w:r>
      <w:r>
        <w:t>работ)</w:t>
      </w:r>
    </w:p>
    <w:p w:rsidR="00071FA5" w:rsidRDefault="00071FA5">
      <w:pPr>
        <w:pStyle w:val="a3"/>
        <w:tabs>
          <w:tab w:val="left" w:pos="7647"/>
        </w:tabs>
        <w:spacing w:line="213" w:lineRule="auto"/>
        <w:ind w:left="5803" w:right="1270" w:firstLine="45"/>
      </w:pPr>
      <w:r>
        <w:pict>
          <v:line id="Линия 6" o:spid="_x0000_s1030" style="position:absolute;left:0;text-align:left;z-index:-251673600;mso-position-horizontal-relative:page" from="475.45pt,14.55pt" to="510.35pt,14.55pt" strokeweight=".19811mm">
            <w10:wrap anchorx="page"/>
          </v:line>
        </w:pict>
      </w:r>
      <w:r>
        <w:t>от</w:t>
      </w:r>
      <w:r>
        <w:rPr>
          <w:u w:val="single"/>
        </w:rPr>
        <w:tab/>
      </w:r>
      <w:r>
        <w:t>№</w:t>
      </w:r>
      <w:r>
        <w:rPr>
          <w:spacing w:val="1"/>
        </w:rPr>
        <w:t xml:space="preserve"> </w:t>
      </w:r>
      <w:r>
        <w:t>Рекомендуемый</w:t>
      </w:r>
      <w:r>
        <w:rPr>
          <w:spacing w:val="-9"/>
        </w:rPr>
        <w:t xml:space="preserve"> </w:t>
      </w:r>
      <w:r>
        <w:t>образец</w:t>
      </w:r>
    </w:p>
    <w:p w:rsidR="00071FA5" w:rsidRDefault="00071FA5">
      <w:pPr>
        <w:pStyle w:val="a3"/>
        <w:spacing w:line="287" w:lineRule="exact"/>
        <w:ind w:left="0" w:right="2"/>
        <w:jc w:val="center"/>
      </w:pPr>
      <w:r>
        <w:t>ГРАФИК</w:t>
      </w:r>
    </w:p>
    <w:p w:rsidR="00071FA5" w:rsidRDefault="00071FA5">
      <w:pPr>
        <w:pStyle w:val="a3"/>
        <w:spacing w:line="306" w:lineRule="exact"/>
        <w:ind w:left="0" w:right="5"/>
        <w:jc w:val="center"/>
      </w:pPr>
      <w:r>
        <w:t>предоставления</w:t>
      </w:r>
      <w:r>
        <w:rPr>
          <w:spacing w:val="-3"/>
        </w:rPr>
        <w:t xml:space="preserve"> </w:t>
      </w:r>
      <w:r>
        <w:t>Субсидии</w:t>
      </w:r>
      <w:r>
        <w:rPr>
          <w:spacing w:val="-3"/>
        </w:rPr>
        <w:t xml:space="preserve"> </w:t>
      </w:r>
      <w:r>
        <w:t>(изменения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график</w:t>
      </w:r>
      <w:r>
        <w:rPr>
          <w:spacing w:val="-6"/>
        </w:rPr>
        <w:t xml:space="preserve"> </w:t>
      </w:r>
      <w:r>
        <w:t>перечисления</w:t>
      </w:r>
      <w:r>
        <w:rPr>
          <w:spacing w:val="-3"/>
        </w:rPr>
        <w:t xml:space="preserve"> </w:t>
      </w:r>
      <w:r>
        <w:t>Субсидии)</w:t>
      </w:r>
    </w:p>
    <w:p w:rsidR="00071FA5" w:rsidRDefault="00071FA5">
      <w:pPr>
        <w:pStyle w:val="a3"/>
        <w:ind w:left="0"/>
        <w:rPr>
          <w:sz w:val="20"/>
        </w:rPr>
      </w:pPr>
    </w:p>
    <w:p w:rsidR="00071FA5" w:rsidRDefault="00071FA5">
      <w:pPr>
        <w:pStyle w:val="a3"/>
        <w:ind w:left="0"/>
        <w:rPr>
          <w:sz w:val="20"/>
        </w:rPr>
      </w:pPr>
    </w:p>
    <w:p w:rsidR="00071FA5" w:rsidRDefault="00071FA5">
      <w:pPr>
        <w:pStyle w:val="a3"/>
        <w:ind w:left="0"/>
        <w:rPr>
          <w:sz w:val="20"/>
        </w:rPr>
      </w:pPr>
    </w:p>
    <w:p w:rsidR="00071FA5" w:rsidRDefault="00071FA5">
      <w:pPr>
        <w:rPr>
          <w:sz w:val="20"/>
        </w:rPr>
        <w:sectPr w:rsidR="00071FA5">
          <w:pgSz w:w="11910" w:h="16840"/>
          <w:pgMar w:top="1020" w:right="380" w:bottom="940" w:left="1520" w:header="0" w:footer="746" w:gutter="0"/>
          <w:cols w:space="720"/>
        </w:sectPr>
      </w:pPr>
    </w:p>
    <w:p w:rsidR="00071FA5" w:rsidRDefault="00071FA5">
      <w:pPr>
        <w:pStyle w:val="a3"/>
        <w:spacing w:before="241" w:line="242" w:lineRule="auto"/>
        <w:ind w:left="184" w:right="1017"/>
      </w:pPr>
      <w:r>
        <w:t>Наименование</w:t>
      </w:r>
      <w:r>
        <w:rPr>
          <w:spacing w:val="-67"/>
        </w:rPr>
        <w:t xml:space="preserve"> </w:t>
      </w:r>
      <w:r>
        <w:t>Учредителя</w:t>
      </w:r>
    </w:p>
    <w:p w:rsidR="00071FA5" w:rsidRDefault="00071FA5">
      <w:pPr>
        <w:pStyle w:val="a3"/>
        <w:spacing w:before="209"/>
        <w:ind w:left="184" w:right="1017"/>
      </w:pPr>
      <w:r>
        <w:t>Наименование</w:t>
      </w:r>
      <w:r>
        <w:rPr>
          <w:spacing w:val="-67"/>
        </w:rPr>
        <w:t xml:space="preserve"> </w:t>
      </w:r>
      <w:r>
        <w:t>Учреждения</w:t>
      </w:r>
    </w:p>
    <w:p w:rsidR="00071FA5" w:rsidRDefault="00071FA5">
      <w:pPr>
        <w:pStyle w:val="a3"/>
        <w:spacing w:before="213"/>
        <w:ind w:left="184"/>
      </w:pPr>
      <w:r>
        <w:t>Вид</w:t>
      </w:r>
      <w:r>
        <w:rPr>
          <w:spacing w:val="-3"/>
        </w:rPr>
        <w:t xml:space="preserve"> </w:t>
      </w:r>
      <w:r>
        <w:t>документа</w:t>
      </w:r>
    </w:p>
    <w:p w:rsidR="00071FA5" w:rsidRDefault="00071FA5">
      <w:pPr>
        <w:pStyle w:val="a3"/>
        <w:ind w:left="0"/>
        <w:rPr>
          <w:sz w:val="30"/>
        </w:rPr>
      </w:pPr>
    </w:p>
    <w:p w:rsidR="00071FA5" w:rsidRDefault="00071FA5">
      <w:pPr>
        <w:pStyle w:val="a3"/>
        <w:ind w:left="0"/>
        <w:rPr>
          <w:sz w:val="30"/>
        </w:rPr>
      </w:pPr>
    </w:p>
    <w:p w:rsidR="00071FA5" w:rsidRDefault="00071FA5">
      <w:pPr>
        <w:pStyle w:val="a3"/>
        <w:spacing w:before="6"/>
        <w:ind w:left="0"/>
        <w:rPr>
          <w:sz w:val="24"/>
        </w:rPr>
      </w:pPr>
    </w:p>
    <w:p w:rsidR="00071FA5" w:rsidRDefault="00071FA5">
      <w:pPr>
        <w:pStyle w:val="a3"/>
        <w:ind w:left="184" w:right="33"/>
      </w:pPr>
      <w:r>
        <w:t>Единица измерения:</w:t>
      </w:r>
      <w:r>
        <w:rPr>
          <w:spacing w:val="1"/>
        </w:rPr>
        <w:t xml:space="preserve"> </w:t>
      </w:r>
      <w:r>
        <w:t>рублей (с точностью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второго</w:t>
      </w:r>
      <w:r>
        <w:rPr>
          <w:spacing w:val="-3"/>
        </w:rPr>
        <w:t xml:space="preserve"> </w:t>
      </w:r>
      <w:r>
        <w:t>знака</w:t>
      </w:r>
      <w:r>
        <w:rPr>
          <w:spacing w:val="-4"/>
        </w:rPr>
        <w:t xml:space="preserve"> </w:t>
      </w:r>
      <w:r>
        <w:t>после</w:t>
      </w:r>
    </w:p>
    <w:p w:rsidR="00071FA5" w:rsidRDefault="00071FA5">
      <w:pPr>
        <w:pStyle w:val="a3"/>
        <w:ind w:left="0"/>
        <w:rPr>
          <w:sz w:val="26"/>
        </w:rPr>
      </w:pPr>
      <w:r>
        <w:br w:type="column"/>
      </w:r>
    </w:p>
    <w:p w:rsidR="00071FA5" w:rsidRDefault="00071FA5">
      <w:pPr>
        <w:pStyle w:val="a3"/>
        <w:ind w:left="0"/>
        <w:rPr>
          <w:sz w:val="26"/>
        </w:rPr>
      </w:pPr>
    </w:p>
    <w:p w:rsidR="00071FA5" w:rsidRDefault="00071FA5">
      <w:pPr>
        <w:pStyle w:val="a3"/>
        <w:ind w:left="0"/>
        <w:rPr>
          <w:sz w:val="26"/>
        </w:rPr>
      </w:pPr>
    </w:p>
    <w:p w:rsidR="00071FA5" w:rsidRDefault="00071FA5">
      <w:pPr>
        <w:pStyle w:val="a3"/>
        <w:ind w:left="0"/>
        <w:rPr>
          <w:sz w:val="26"/>
        </w:rPr>
      </w:pPr>
    </w:p>
    <w:p w:rsidR="00071FA5" w:rsidRDefault="00071FA5">
      <w:pPr>
        <w:pStyle w:val="a3"/>
        <w:ind w:left="0"/>
        <w:rPr>
          <w:sz w:val="26"/>
        </w:rPr>
      </w:pPr>
    </w:p>
    <w:p w:rsidR="00071FA5" w:rsidRDefault="00071FA5">
      <w:pPr>
        <w:pStyle w:val="a3"/>
        <w:ind w:left="0"/>
        <w:rPr>
          <w:sz w:val="26"/>
        </w:rPr>
      </w:pPr>
    </w:p>
    <w:p w:rsidR="00071FA5" w:rsidRDefault="00071FA5">
      <w:pPr>
        <w:pStyle w:val="a3"/>
        <w:ind w:left="0"/>
        <w:rPr>
          <w:sz w:val="26"/>
        </w:rPr>
      </w:pPr>
    </w:p>
    <w:p w:rsidR="00071FA5" w:rsidRDefault="00071FA5">
      <w:pPr>
        <w:pStyle w:val="a3"/>
        <w:spacing w:before="10"/>
        <w:ind w:left="0"/>
        <w:rPr>
          <w:sz w:val="34"/>
        </w:rPr>
      </w:pPr>
    </w:p>
    <w:p w:rsidR="00071FA5" w:rsidRDefault="00071FA5">
      <w:pPr>
        <w:ind w:left="168" w:right="24"/>
        <w:jc w:val="center"/>
        <w:rPr>
          <w:sz w:val="24"/>
        </w:rPr>
      </w:pPr>
      <w:r>
        <w:pict>
          <v:rect id="Прямоугольник 7" o:spid="_x0000_s1031" style="position:absolute;left:0;text-align:left;margin-left:238.85pt;margin-top:-5.2pt;width:183.85pt;height:.45pt;z-index:251649024;mso-position-horizontal-relative:page" fillcolor="black" stroked="f">
            <v:textbox>
              <w:txbxContent>
                <w:p w:rsidR="00071FA5" w:rsidRDefault="00071FA5"/>
              </w:txbxContent>
            </v:textbox>
            <w10:wrap anchorx="page"/>
          </v:rect>
        </w:pict>
      </w:r>
      <w:r>
        <w:rPr>
          <w:sz w:val="24"/>
        </w:rPr>
        <w:t>(первичный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–«0»,</w:t>
      </w:r>
      <w:r>
        <w:rPr>
          <w:spacing w:val="2"/>
          <w:sz w:val="24"/>
        </w:rPr>
        <w:t xml:space="preserve"> </w:t>
      </w:r>
      <w:r>
        <w:rPr>
          <w:sz w:val="24"/>
        </w:rPr>
        <w:t>уточненный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</w:p>
    <w:p w:rsidR="00071FA5" w:rsidRDefault="00071FA5">
      <w:pPr>
        <w:ind w:left="161" w:right="24"/>
        <w:jc w:val="center"/>
        <w:rPr>
          <w:sz w:val="24"/>
        </w:rPr>
      </w:pPr>
      <w:r>
        <w:rPr>
          <w:sz w:val="24"/>
        </w:rPr>
        <w:t>«1»,</w:t>
      </w:r>
      <w:r>
        <w:rPr>
          <w:spacing w:val="-3"/>
          <w:sz w:val="24"/>
        </w:rPr>
        <w:t xml:space="preserve"> </w:t>
      </w:r>
      <w:r>
        <w:rPr>
          <w:sz w:val="24"/>
        </w:rPr>
        <w:t>«2»,</w:t>
      </w:r>
      <w:r>
        <w:rPr>
          <w:spacing w:val="-3"/>
          <w:sz w:val="24"/>
        </w:rPr>
        <w:t xml:space="preserve"> </w:t>
      </w:r>
      <w:r>
        <w:rPr>
          <w:sz w:val="24"/>
        </w:rPr>
        <w:t>«3»,</w:t>
      </w:r>
      <w:r>
        <w:rPr>
          <w:spacing w:val="-3"/>
          <w:sz w:val="24"/>
        </w:rPr>
        <w:t xml:space="preserve"> </w:t>
      </w:r>
      <w:r>
        <w:rPr>
          <w:sz w:val="24"/>
        </w:rPr>
        <w:t>«...»)</w:t>
      </w:r>
    </w:p>
    <w:p w:rsidR="00071FA5" w:rsidRDefault="00071FA5">
      <w:pPr>
        <w:pStyle w:val="a3"/>
        <w:spacing w:before="241"/>
        <w:ind w:left="0" w:right="1382"/>
        <w:jc w:val="right"/>
      </w:pPr>
      <w:r>
        <w:br w:type="column"/>
        <w:t>по</w:t>
      </w:r>
      <w:r>
        <w:rPr>
          <w:spacing w:val="-3"/>
        </w:rPr>
        <w:t xml:space="preserve"> </w:t>
      </w:r>
      <w:r>
        <w:t>Сводному</w:t>
      </w:r>
    </w:p>
    <w:p w:rsidR="00071FA5" w:rsidRDefault="00071FA5">
      <w:pPr>
        <w:pStyle w:val="a3"/>
        <w:spacing w:before="2"/>
        <w:ind w:left="0" w:right="1381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8" o:spid="_x0000_s1032" type="#_x0000_t202" style="position:absolute;left:0;text-align:left;margin-left:509.85pt;margin-top:-48.15pt;width:54.75pt;height:252.9pt;z-index:251650048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0"/>
                  </w:tblGrid>
                  <w:tr w:rsidR="00071FA5">
                    <w:trPr>
                      <w:trHeight w:val="528"/>
                    </w:trPr>
                    <w:tc>
                      <w:tcPr>
                        <w:tcW w:w="1080" w:type="dxa"/>
                      </w:tcPr>
                      <w:p w:rsidR="00071FA5" w:rsidRDefault="00071FA5">
                        <w:pPr>
                          <w:pStyle w:val="TableParagraph"/>
                          <w:spacing w:before="96"/>
                          <w:ind w:left="107" w:right="9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КОДЫ</w:t>
                        </w:r>
                      </w:p>
                    </w:tc>
                  </w:tr>
                  <w:tr w:rsidR="00071FA5">
                    <w:trPr>
                      <w:trHeight w:val="846"/>
                    </w:trPr>
                    <w:tc>
                      <w:tcPr>
                        <w:tcW w:w="1080" w:type="dxa"/>
                      </w:tcPr>
                      <w:p w:rsidR="00071FA5" w:rsidRDefault="00071FA5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71FA5">
                    <w:trPr>
                      <w:trHeight w:val="849"/>
                    </w:trPr>
                    <w:tc>
                      <w:tcPr>
                        <w:tcW w:w="1080" w:type="dxa"/>
                      </w:tcPr>
                      <w:p w:rsidR="00071FA5" w:rsidRDefault="00071FA5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71FA5">
                    <w:trPr>
                      <w:trHeight w:val="525"/>
                    </w:trPr>
                    <w:tc>
                      <w:tcPr>
                        <w:tcW w:w="1080" w:type="dxa"/>
                      </w:tcPr>
                      <w:p w:rsidR="00071FA5" w:rsidRDefault="00071FA5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71FA5">
                    <w:trPr>
                      <w:trHeight w:val="2248"/>
                    </w:trPr>
                    <w:tc>
                      <w:tcPr>
                        <w:tcW w:w="1080" w:type="dxa"/>
                      </w:tcPr>
                      <w:p w:rsidR="00071FA5" w:rsidRDefault="00071FA5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071FA5" w:rsidRDefault="00071FA5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071FA5" w:rsidRDefault="00071FA5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071FA5" w:rsidRDefault="00071FA5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071FA5" w:rsidRDefault="00071FA5">
                        <w:pPr>
                          <w:pStyle w:val="TableParagraph"/>
                          <w:rPr>
                            <w:sz w:val="38"/>
                          </w:rPr>
                        </w:pPr>
                      </w:p>
                      <w:p w:rsidR="00071FA5" w:rsidRDefault="00071FA5">
                        <w:pPr>
                          <w:pStyle w:val="TableParagraph"/>
                          <w:ind w:left="106" w:right="98"/>
                          <w:jc w:val="center"/>
                          <w:rPr>
                            <w:sz w:val="28"/>
                          </w:rPr>
                        </w:pPr>
                        <w:hyperlink r:id="rId33">
                          <w:r>
                            <w:rPr>
                              <w:color w:val="0000FF"/>
                              <w:sz w:val="28"/>
                              <w:u w:val="single" w:color="0000FF"/>
                            </w:rPr>
                            <w:t>383</w:t>
                          </w:r>
                        </w:hyperlink>
                      </w:p>
                    </w:tc>
                  </w:tr>
                </w:tbl>
                <w:p w:rsidR="00071FA5" w:rsidRDefault="00071FA5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t>реестру</w:t>
      </w:r>
    </w:p>
    <w:p w:rsidR="00071FA5" w:rsidRDefault="00071FA5">
      <w:pPr>
        <w:pStyle w:val="a3"/>
        <w:spacing w:before="213" w:line="322" w:lineRule="exact"/>
        <w:ind w:left="0" w:right="1382"/>
        <w:jc w:val="right"/>
      </w:pPr>
      <w:r>
        <w:pict>
          <v:rect id="Прямоугольник 9" o:spid="_x0000_s1033" style="position:absolute;left:0;text-align:left;margin-left:238.85pt;margin-top:5.35pt;width:183.85pt;height:.45pt;z-index:251646976;mso-position-horizontal-relative:page" fillcolor="black" stroked="f">
            <v:textbox>
              <w:txbxContent>
                <w:p w:rsidR="00071FA5" w:rsidRDefault="00071FA5"/>
              </w:txbxContent>
            </v:textbox>
            <w10:wrap anchorx="page"/>
          </v:rect>
        </w:pict>
      </w:r>
      <w:r>
        <w:t>по</w:t>
      </w:r>
      <w:r>
        <w:rPr>
          <w:spacing w:val="-3"/>
        </w:rPr>
        <w:t xml:space="preserve"> </w:t>
      </w:r>
      <w:r>
        <w:t>Сводному</w:t>
      </w:r>
    </w:p>
    <w:p w:rsidR="00071FA5" w:rsidRDefault="00071FA5">
      <w:pPr>
        <w:pStyle w:val="a3"/>
        <w:ind w:left="0" w:right="1381"/>
        <w:jc w:val="right"/>
      </w:pPr>
      <w:r>
        <w:pict>
          <v:rect id="Прямоугольник 10" o:spid="_x0000_s1034" style="position:absolute;left:0;text-align:left;margin-left:238.85pt;margin-top:21.55pt;width:183.85pt;height:.45pt;z-index:251648000;mso-position-horizontal-relative:page" fillcolor="black" stroked="f">
            <v:textbox>
              <w:txbxContent>
                <w:p w:rsidR="00071FA5" w:rsidRDefault="00071FA5"/>
              </w:txbxContent>
            </v:textbox>
            <w10:wrap anchorx="page"/>
          </v:rect>
        </w:pict>
      </w:r>
      <w:r>
        <w:t>реестру</w:t>
      </w:r>
    </w:p>
    <w:p w:rsidR="00071FA5" w:rsidRDefault="00071FA5">
      <w:pPr>
        <w:jc w:val="right"/>
        <w:sectPr w:rsidR="00071FA5">
          <w:type w:val="continuous"/>
          <w:pgSz w:w="11910" w:h="16840"/>
          <w:pgMar w:top="1580" w:right="380" w:bottom="280" w:left="1520" w:header="720" w:footer="720" w:gutter="0"/>
          <w:cols w:num="3" w:space="288" w:equalWidth="0">
            <w:col w:w="2970" w:space="288"/>
            <w:col w:w="3533" w:space="77"/>
            <w:col w:w="3142"/>
          </w:cols>
        </w:sectPr>
      </w:pPr>
    </w:p>
    <w:p w:rsidR="00071FA5" w:rsidRDefault="00071FA5">
      <w:pPr>
        <w:pStyle w:val="a3"/>
        <w:tabs>
          <w:tab w:val="left" w:pos="7496"/>
        </w:tabs>
        <w:spacing w:line="321" w:lineRule="exact"/>
        <w:ind w:left="184"/>
      </w:pPr>
      <w:r>
        <w:t>запятой)</w:t>
      </w:r>
      <w:r>
        <w:tab/>
        <w:t>по ОКЕИ</w:t>
      </w:r>
    </w:p>
    <w:p w:rsidR="00071FA5" w:rsidRDefault="00071FA5">
      <w:pPr>
        <w:pStyle w:val="a3"/>
        <w:ind w:left="0"/>
        <w:rPr>
          <w:sz w:val="20"/>
        </w:rPr>
      </w:pPr>
    </w:p>
    <w:p w:rsidR="00071FA5" w:rsidRDefault="00071FA5">
      <w:pPr>
        <w:pStyle w:val="a3"/>
        <w:spacing w:before="7"/>
        <w:ind w:left="0"/>
        <w:rPr>
          <w:sz w:val="11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6"/>
        <w:gridCol w:w="2299"/>
        <w:gridCol w:w="2597"/>
        <w:gridCol w:w="2597"/>
      </w:tblGrid>
      <w:tr w:rsidR="00071FA5">
        <w:trPr>
          <w:trHeight w:val="494"/>
        </w:trPr>
        <w:tc>
          <w:tcPr>
            <w:tcW w:w="4445" w:type="dxa"/>
            <w:gridSpan w:val="2"/>
          </w:tcPr>
          <w:p w:rsidR="00071FA5" w:rsidRDefault="00071FA5">
            <w:pPr>
              <w:pStyle w:val="TableParagraph"/>
              <w:spacing w:before="67"/>
              <w:ind w:left="314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перечисления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Субсидии</w:t>
            </w:r>
            <w:r>
              <w:rPr>
                <w:color w:val="0000FF"/>
                <w:sz w:val="28"/>
                <w:u w:val="single" w:color="0000FF"/>
                <w:vertAlign w:val="superscript"/>
              </w:rPr>
              <w:t>1</w:t>
            </w:r>
          </w:p>
        </w:tc>
        <w:tc>
          <w:tcPr>
            <w:tcW w:w="5194" w:type="dxa"/>
            <w:gridSpan w:val="2"/>
          </w:tcPr>
          <w:p w:rsidR="00071FA5" w:rsidRDefault="00071FA5">
            <w:pPr>
              <w:pStyle w:val="TableParagraph"/>
              <w:spacing w:before="67"/>
              <w:ind w:left="2171" w:right="2167"/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071FA5">
        <w:trPr>
          <w:trHeight w:val="782"/>
        </w:trPr>
        <w:tc>
          <w:tcPr>
            <w:tcW w:w="2146" w:type="dxa"/>
          </w:tcPr>
          <w:p w:rsidR="00071FA5" w:rsidRDefault="00071FA5">
            <w:pPr>
              <w:pStyle w:val="TableParagraph"/>
              <w:spacing w:before="93" w:line="216" w:lineRule="auto"/>
              <w:ind w:left="326" w:right="294" w:firstLine="242"/>
              <w:rPr>
                <w:sz w:val="28"/>
              </w:rPr>
            </w:pPr>
            <w:r>
              <w:rPr>
                <w:sz w:val="28"/>
              </w:rPr>
              <w:t>не ранее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(дд.мм.гггг.)</w:t>
            </w:r>
          </w:p>
        </w:tc>
        <w:tc>
          <w:tcPr>
            <w:tcW w:w="2299" w:type="dxa"/>
          </w:tcPr>
          <w:p w:rsidR="00071FA5" w:rsidRDefault="00071FA5">
            <w:pPr>
              <w:pStyle w:val="TableParagraph"/>
              <w:spacing w:before="93" w:line="216" w:lineRule="auto"/>
              <w:ind w:left="400" w:right="373" w:firstLine="103"/>
              <w:rPr>
                <w:sz w:val="28"/>
              </w:rPr>
            </w:pPr>
            <w:r>
              <w:rPr>
                <w:sz w:val="28"/>
              </w:rPr>
              <w:t>не позднее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(дд.мм.гггг.)</w:t>
            </w:r>
          </w:p>
        </w:tc>
        <w:tc>
          <w:tcPr>
            <w:tcW w:w="2597" w:type="dxa"/>
          </w:tcPr>
          <w:p w:rsidR="00071FA5" w:rsidRDefault="00071FA5">
            <w:pPr>
              <w:pStyle w:val="TableParagraph"/>
              <w:spacing w:before="67"/>
              <w:ind w:left="502" w:right="49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всего </w:t>
            </w:r>
            <w:r>
              <w:rPr>
                <w:color w:val="0000FF"/>
                <w:sz w:val="28"/>
                <w:u w:val="single" w:color="0000FF"/>
                <w:vertAlign w:val="superscript"/>
              </w:rPr>
              <w:t>2</w:t>
            </w:r>
          </w:p>
        </w:tc>
        <w:tc>
          <w:tcPr>
            <w:tcW w:w="2597" w:type="dxa"/>
          </w:tcPr>
          <w:p w:rsidR="00071FA5" w:rsidRDefault="00071FA5">
            <w:pPr>
              <w:pStyle w:val="TableParagraph"/>
              <w:spacing w:before="67"/>
              <w:ind w:left="503" w:right="49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том числе </w:t>
            </w:r>
            <w:r>
              <w:rPr>
                <w:color w:val="0000FF"/>
                <w:sz w:val="28"/>
                <w:u w:val="single" w:color="0000FF"/>
                <w:vertAlign w:val="superscript"/>
              </w:rPr>
              <w:t>3</w:t>
            </w:r>
          </w:p>
        </w:tc>
      </w:tr>
      <w:tr w:rsidR="00071FA5">
        <w:trPr>
          <w:trHeight w:val="493"/>
        </w:trPr>
        <w:tc>
          <w:tcPr>
            <w:tcW w:w="2146" w:type="dxa"/>
          </w:tcPr>
          <w:p w:rsidR="00071FA5" w:rsidRDefault="00071FA5">
            <w:pPr>
              <w:pStyle w:val="TableParagraph"/>
              <w:spacing w:before="69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99" w:type="dxa"/>
          </w:tcPr>
          <w:p w:rsidR="00071FA5" w:rsidRDefault="00071FA5">
            <w:pPr>
              <w:pStyle w:val="TableParagraph"/>
              <w:spacing w:before="69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97" w:type="dxa"/>
          </w:tcPr>
          <w:p w:rsidR="00071FA5" w:rsidRDefault="00071FA5">
            <w:pPr>
              <w:pStyle w:val="TableParagraph"/>
              <w:spacing w:before="69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97" w:type="dxa"/>
          </w:tcPr>
          <w:p w:rsidR="00071FA5" w:rsidRDefault="00071FA5">
            <w:pPr>
              <w:pStyle w:val="TableParagraph"/>
              <w:spacing w:before="69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71FA5">
        <w:trPr>
          <w:trHeight w:val="472"/>
        </w:trPr>
        <w:tc>
          <w:tcPr>
            <w:tcW w:w="2146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2299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259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259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</w:tr>
      <w:tr w:rsidR="00071FA5">
        <w:trPr>
          <w:trHeight w:val="474"/>
        </w:trPr>
        <w:tc>
          <w:tcPr>
            <w:tcW w:w="2146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2299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259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259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</w:tr>
      <w:tr w:rsidR="00071FA5">
        <w:trPr>
          <w:trHeight w:val="493"/>
        </w:trPr>
        <w:tc>
          <w:tcPr>
            <w:tcW w:w="4445" w:type="dxa"/>
            <w:gridSpan w:val="2"/>
          </w:tcPr>
          <w:p w:rsidR="00071FA5" w:rsidRDefault="00071FA5">
            <w:pPr>
              <w:pStyle w:val="TableParagraph"/>
              <w:spacing w:before="67"/>
              <w:ind w:left="2179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коду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БК:</w:t>
            </w:r>
          </w:p>
        </w:tc>
        <w:tc>
          <w:tcPr>
            <w:tcW w:w="259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259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</w:tr>
      <w:tr w:rsidR="00071FA5">
        <w:trPr>
          <w:trHeight w:val="472"/>
        </w:trPr>
        <w:tc>
          <w:tcPr>
            <w:tcW w:w="2146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2299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259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259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</w:tr>
      <w:tr w:rsidR="00071FA5">
        <w:trPr>
          <w:trHeight w:val="472"/>
        </w:trPr>
        <w:tc>
          <w:tcPr>
            <w:tcW w:w="2146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2299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259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259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</w:tr>
      <w:tr w:rsidR="00071FA5">
        <w:trPr>
          <w:trHeight w:val="494"/>
        </w:trPr>
        <w:tc>
          <w:tcPr>
            <w:tcW w:w="4445" w:type="dxa"/>
            <w:gridSpan w:val="2"/>
          </w:tcPr>
          <w:p w:rsidR="00071FA5" w:rsidRDefault="00071FA5">
            <w:pPr>
              <w:pStyle w:val="TableParagraph"/>
              <w:spacing w:before="70"/>
              <w:ind w:left="2179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коду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БК:</w:t>
            </w:r>
          </w:p>
        </w:tc>
        <w:tc>
          <w:tcPr>
            <w:tcW w:w="259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259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</w:tr>
      <w:tr w:rsidR="00071FA5">
        <w:trPr>
          <w:trHeight w:val="493"/>
        </w:trPr>
        <w:tc>
          <w:tcPr>
            <w:tcW w:w="4445" w:type="dxa"/>
            <w:gridSpan w:val="2"/>
          </w:tcPr>
          <w:p w:rsidR="00071FA5" w:rsidRDefault="00071FA5">
            <w:pPr>
              <w:pStyle w:val="TableParagraph"/>
              <w:spacing w:before="69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259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  <w:tc>
          <w:tcPr>
            <w:tcW w:w="2597" w:type="dxa"/>
          </w:tcPr>
          <w:p w:rsidR="00071FA5" w:rsidRDefault="00071FA5">
            <w:pPr>
              <w:pStyle w:val="TableParagraph"/>
              <w:rPr>
                <w:sz w:val="26"/>
              </w:rPr>
            </w:pPr>
          </w:p>
        </w:tc>
      </w:tr>
    </w:tbl>
    <w:p w:rsidR="00071FA5" w:rsidRDefault="00071FA5">
      <w:pPr>
        <w:tabs>
          <w:tab w:val="left" w:pos="2499"/>
          <w:tab w:val="left" w:pos="3835"/>
          <w:tab w:val="left" w:pos="4605"/>
          <w:tab w:val="left" w:pos="6124"/>
          <w:tab w:val="left" w:pos="7283"/>
          <w:tab w:val="left" w:pos="8804"/>
          <w:tab w:val="left" w:pos="9377"/>
        </w:tabs>
        <w:ind w:left="182" w:right="184" w:firstLine="707"/>
      </w:pP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Указываются</w:t>
      </w:r>
      <w:r>
        <w:tab/>
        <w:t>конкретные</w:t>
      </w:r>
      <w:r>
        <w:tab/>
        <w:t>сроки</w:t>
      </w:r>
      <w:r>
        <w:tab/>
        <w:t>перечисления</w:t>
      </w:r>
      <w:r>
        <w:tab/>
        <w:t>Субсидии</w:t>
      </w:r>
      <w:r>
        <w:tab/>
        <w:t>Учреждению,</w:t>
      </w:r>
      <w:r>
        <w:tab/>
        <w:t>при</w:t>
      </w:r>
      <w:r>
        <w:tab/>
        <w:t>этом</w:t>
      </w:r>
      <w:r>
        <w:rPr>
          <w:spacing w:val="-52"/>
        </w:rPr>
        <w:t xml:space="preserve"> </w:t>
      </w:r>
      <w:r>
        <w:t>перечисление</w:t>
      </w:r>
      <w:r>
        <w:rPr>
          <w:spacing w:val="43"/>
        </w:rPr>
        <w:t xml:space="preserve"> </w:t>
      </w:r>
      <w:r>
        <w:t>Субсидии</w:t>
      </w:r>
      <w:r>
        <w:rPr>
          <w:spacing w:val="43"/>
        </w:rPr>
        <w:t xml:space="preserve"> </w:t>
      </w:r>
      <w:r>
        <w:t>должно</w:t>
      </w:r>
      <w:r>
        <w:rPr>
          <w:spacing w:val="44"/>
        </w:rPr>
        <w:t xml:space="preserve"> </w:t>
      </w:r>
      <w:r>
        <w:t>осуществляться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требованиями,</w:t>
      </w:r>
      <w:r>
        <w:rPr>
          <w:spacing w:val="44"/>
        </w:rPr>
        <w:t xml:space="preserve"> </w:t>
      </w:r>
      <w:r>
        <w:t>установленными</w:t>
      </w:r>
    </w:p>
    <w:p w:rsidR="00071FA5" w:rsidRDefault="00071FA5">
      <w:pPr>
        <w:sectPr w:rsidR="00071FA5">
          <w:type w:val="continuous"/>
          <w:pgSz w:w="11910" w:h="16840"/>
          <w:pgMar w:top="1580" w:right="380" w:bottom="280" w:left="1520" w:header="720" w:footer="720" w:gutter="0"/>
          <w:cols w:space="720"/>
        </w:sectPr>
      </w:pPr>
    </w:p>
    <w:p w:rsidR="00071FA5" w:rsidRDefault="00071FA5">
      <w:pPr>
        <w:spacing w:before="68"/>
        <w:ind w:left="182"/>
        <w:jc w:val="both"/>
      </w:pPr>
      <w:r>
        <w:t>пунктом</w:t>
      </w:r>
      <w:r>
        <w:rPr>
          <w:spacing w:val="-3"/>
        </w:rPr>
        <w:t xml:space="preserve"> </w:t>
      </w:r>
      <w:r>
        <w:t>3.25</w:t>
      </w:r>
      <w:r>
        <w:rPr>
          <w:spacing w:val="-1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3 Положения.</w:t>
      </w:r>
    </w:p>
    <w:p w:rsidR="00071FA5" w:rsidRDefault="00071FA5">
      <w:pPr>
        <w:spacing w:before="1"/>
        <w:ind w:left="182" w:right="180" w:firstLine="707"/>
        <w:jc w:val="both"/>
      </w:pPr>
      <w:r>
        <w:rPr>
          <w:vertAlign w:val="superscript"/>
        </w:rPr>
        <w:t>2</w:t>
      </w:r>
      <w:r>
        <w:t xml:space="preserve"> Указывается</w:t>
      </w:r>
      <w:r>
        <w:rPr>
          <w:spacing w:val="1"/>
        </w:rPr>
        <w:t xml:space="preserve"> </w:t>
      </w:r>
      <w:r>
        <w:t>сумма,</w:t>
      </w:r>
      <w:r>
        <w:rPr>
          <w:spacing w:val="1"/>
        </w:rPr>
        <w:t xml:space="preserve"> </w:t>
      </w:r>
      <w:r>
        <w:t>подлежащая</w:t>
      </w:r>
      <w:r>
        <w:rPr>
          <w:spacing w:val="1"/>
        </w:rPr>
        <w:t xml:space="preserve"> </w:t>
      </w:r>
      <w:r>
        <w:t>перечислению.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график</w:t>
      </w:r>
      <w:r>
        <w:rPr>
          <w:spacing w:val="-52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(со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«плюс»–при</w:t>
      </w:r>
      <w:r>
        <w:rPr>
          <w:spacing w:val="1"/>
        </w:rPr>
        <w:t xml:space="preserve"> </w:t>
      </w:r>
      <w:r>
        <w:t>увеличении,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«минус»–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уменьшении).</w:t>
      </w:r>
    </w:p>
    <w:p w:rsidR="00071FA5" w:rsidRDefault="00071FA5">
      <w:pPr>
        <w:ind w:left="182" w:right="182" w:firstLine="707"/>
        <w:jc w:val="both"/>
      </w:pPr>
      <w:r>
        <w:rPr>
          <w:vertAlign w:val="superscript"/>
        </w:rPr>
        <w:t>3</w:t>
      </w:r>
      <w:r>
        <w:t xml:space="preserve"> Заполняется по решению Учредителя для отражения сумм, подлежащих перечислению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Российской Федерации, а также</w:t>
      </w:r>
      <w:r>
        <w:rPr>
          <w:spacing w:val="-1"/>
        </w:rPr>
        <w:t xml:space="preserve"> </w:t>
      </w:r>
      <w:r>
        <w:t>иных сумм.</w:t>
      </w:r>
    </w:p>
    <w:p w:rsidR="00071FA5" w:rsidRDefault="00071FA5">
      <w:pPr>
        <w:pStyle w:val="a3"/>
        <w:spacing w:before="9"/>
        <w:ind w:left="0"/>
        <w:rPr>
          <w:sz w:val="17"/>
        </w:rPr>
      </w:pPr>
      <w:r>
        <w:pict>
          <v:shape id="Полилиния 11" o:spid="_x0000_s1035" style="position:absolute;margin-left:120.5pt;margin-top:12.4pt;width:104.65pt;height:.1pt;z-index:-251662336;mso-wrap-style:square;mso-wrap-distance-left:0;mso-wrap-distance-right:0;mso-position-horizontal-relative:page" coordorigin="2410,249" coordsize="2093,0" path="m2410,249r2093,e" filled="f" strokeweight=".15578mm">
            <v:path arrowok="t"/>
            <w10:wrap type="topAndBottom" anchorx="page"/>
          </v:shape>
        </w:pict>
      </w:r>
    </w:p>
    <w:p w:rsidR="00071FA5" w:rsidRDefault="00071FA5">
      <w:pPr>
        <w:spacing w:line="224" w:lineRule="exact"/>
        <w:ind w:left="890"/>
      </w:pPr>
      <w:r>
        <w:t>Примечание.</w:t>
      </w:r>
    </w:p>
    <w:p w:rsidR="00071FA5" w:rsidRDefault="00071FA5">
      <w:pPr>
        <w:ind w:left="182" w:right="183" w:firstLine="707"/>
      </w:pPr>
      <w:r>
        <w:t>График</w:t>
      </w:r>
      <w:r>
        <w:rPr>
          <w:spacing w:val="4"/>
        </w:rPr>
        <w:t xml:space="preserve"> </w:t>
      </w:r>
      <w:r>
        <w:t>должен</w:t>
      </w:r>
      <w:r>
        <w:rPr>
          <w:spacing w:val="5"/>
        </w:rPr>
        <w:t xml:space="preserve"> </w:t>
      </w:r>
      <w:r>
        <w:t>предусматривать</w:t>
      </w:r>
      <w:r>
        <w:rPr>
          <w:spacing w:val="5"/>
        </w:rPr>
        <w:t xml:space="preserve"> </w:t>
      </w:r>
      <w:r>
        <w:t>первое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текущем</w:t>
      </w:r>
      <w:r>
        <w:rPr>
          <w:spacing w:val="4"/>
        </w:rPr>
        <w:t xml:space="preserve"> </w:t>
      </w:r>
      <w:r>
        <w:t>финансовом</w:t>
      </w:r>
      <w:r>
        <w:rPr>
          <w:spacing w:val="4"/>
        </w:rPr>
        <w:t xml:space="preserve"> </w:t>
      </w:r>
      <w:r>
        <w:t>году</w:t>
      </w:r>
      <w:r>
        <w:rPr>
          <w:spacing w:val="3"/>
        </w:rPr>
        <w:t xml:space="preserve"> </w:t>
      </w:r>
      <w:r>
        <w:t>перечисление</w:t>
      </w:r>
      <w:r>
        <w:rPr>
          <w:spacing w:val="4"/>
        </w:rPr>
        <w:t xml:space="preserve"> </w:t>
      </w:r>
      <w:r>
        <w:t>Субсидии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 позднее 31 января текущего</w:t>
      </w:r>
      <w:r>
        <w:rPr>
          <w:spacing w:val="-3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года.</w:t>
      </w:r>
    </w:p>
    <w:p w:rsidR="00071FA5" w:rsidRDefault="00071FA5">
      <w:pPr>
        <w:sectPr w:rsidR="00071FA5">
          <w:pgSz w:w="11910" w:h="16840"/>
          <w:pgMar w:top="1040" w:right="380" w:bottom="940" w:left="1520" w:header="0" w:footer="746" w:gutter="0"/>
          <w:cols w:space="720"/>
        </w:sectPr>
      </w:pPr>
    </w:p>
    <w:p w:rsidR="00071FA5" w:rsidRDefault="00071FA5">
      <w:pPr>
        <w:pStyle w:val="a3"/>
        <w:spacing w:before="67" w:line="242" w:lineRule="auto"/>
        <w:ind w:left="6238" w:right="1703"/>
        <w:jc w:val="center"/>
      </w:pPr>
      <w:r>
        <w:t>Приложение № 3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Соглашению</w:t>
      </w:r>
    </w:p>
    <w:p w:rsidR="00071FA5" w:rsidRDefault="00071FA5">
      <w:pPr>
        <w:pStyle w:val="a3"/>
        <w:ind w:left="5007" w:right="474" w:firstLine="1"/>
        <w:jc w:val="center"/>
      </w:pPr>
      <w:r>
        <w:t>о порядке и условиях предоставления</w:t>
      </w:r>
      <w:r>
        <w:rPr>
          <w:spacing w:val="-67"/>
        </w:rPr>
        <w:t xml:space="preserve"> </w:t>
      </w:r>
      <w:r>
        <w:t>субсидии на финансовое обеспечение</w:t>
      </w:r>
      <w:r>
        <w:rPr>
          <w:spacing w:val="-67"/>
        </w:rPr>
        <w:t xml:space="preserve"> </w:t>
      </w:r>
      <w:r>
        <w:t>выполнения муниципального задания</w:t>
      </w:r>
      <w:r>
        <w:rPr>
          <w:spacing w:val="-67"/>
        </w:rPr>
        <w:t xml:space="preserve"> </w:t>
      </w:r>
      <w:r>
        <w:t>на оказание муниципальных услуг</w:t>
      </w:r>
      <w:r>
        <w:rPr>
          <w:spacing w:val="1"/>
        </w:rPr>
        <w:t xml:space="preserve"> </w:t>
      </w:r>
      <w:r>
        <w:t>(выполнение</w:t>
      </w:r>
      <w:r>
        <w:rPr>
          <w:spacing w:val="-1"/>
        </w:rPr>
        <w:t xml:space="preserve"> </w:t>
      </w:r>
      <w:r>
        <w:t>работ)</w:t>
      </w:r>
    </w:p>
    <w:p w:rsidR="00071FA5" w:rsidRDefault="00071FA5">
      <w:pPr>
        <w:pStyle w:val="a3"/>
        <w:tabs>
          <w:tab w:val="left" w:pos="6394"/>
          <w:tab w:val="left" w:pos="7499"/>
        </w:tabs>
        <w:ind w:left="4596"/>
        <w:jc w:val="center"/>
      </w:pPr>
      <w:r>
        <w:t>от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pStyle w:val="a3"/>
        <w:spacing w:before="10"/>
        <w:ind w:left="0"/>
        <w:rPr>
          <w:sz w:val="19"/>
        </w:rPr>
      </w:pPr>
    </w:p>
    <w:p w:rsidR="00071FA5" w:rsidRDefault="00071FA5">
      <w:pPr>
        <w:pStyle w:val="a3"/>
        <w:spacing w:before="89" w:line="322" w:lineRule="exact"/>
        <w:ind w:left="0" w:right="2"/>
        <w:jc w:val="center"/>
      </w:pPr>
      <w:r>
        <w:t>РАСЧЕТ</w:t>
      </w:r>
      <w:r>
        <w:rPr>
          <w:spacing w:val="-3"/>
        </w:rPr>
        <w:t xml:space="preserve"> </w:t>
      </w:r>
      <w:r>
        <w:t>СУБСИДИИ,</w:t>
      </w:r>
    </w:p>
    <w:p w:rsidR="00071FA5" w:rsidRDefault="00071FA5">
      <w:pPr>
        <w:pStyle w:val="a3"/>
        <w:ind w:left="0" w:right="2"/>
        <w:jc w:val="center"/>
      </w:pPr>
      <w:r>
        <w:t>подлежащей</w:t>
      </w:r>
      <w:r>
        <w:rPr>
          <w:spacing w:val="-2"/>
        </w:rPr>
        <w:t xml:space="preserve"> </w:t>
      </w:r>
      <w:r>
        <w:t>возврату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бюджет</w:t>
      </w:r>
      <w:r>
        <w:rPr>
          <w:spacing w:val="-2"/>
        </w:rPr>
        <w:t xml:space="preserve"> </w:t>
      </w:r>
      <w:r>
        <w:t>Индустриального сельского поселения</w:t>
      </w:r>
    </w:p>
    <w:p w:rsidR="00071FA5" w:rsidRDefault="00071FA5">
      <w:pPr>
        <w:pStyle w:val="a3"/>
        <w:spacing w:before="11"/>
        <w:ind w:left="0"/>
        <w:rPr>
          <w:sz w:val="27"/>
        </w:rPr>
      </w:pPr>
    </w:p>
    <w:p w:rsidR="00071FA5" w:rsidRDefault="00071FA5">
      <w:pPr>
        <w:pStyle w:val="a3"/>
        <w:tabs>
          <w:tab w:val="left" w:pos="421"/>
          <w:tab w:val="left" w:pos="2234"/>
          <w:tab w:val="left" w:pos="2865"/>
        </w:tabs>
        <w:ind w:left="0" w:right="1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71FA5" w:rsidRDefault="00071FA5">
      <w:pPr>
        <w:pStyle w:val="a3"/>
        <w:tabs>
          <w:tab w:val="left" w:pos="6430"/>
        </w:tabs>
        <w:spacing w:before="2" w:line="322" w:lineRule="exact"/>
        <w:ind w:left="58"/>
        <w:jc w:val="center"/>
      </w:pPr>
      <w:r>
        <w:t>между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pStyle w:val="a3"/>
        <w:tabs>
          <w:tab w:val="left" w:pos="9239"/>
        </w:tabs>
        <w:ind w:left="0" w:right="4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71FA5" w:rsidRDefault="00071FA5">
      <w:pPr>
        <w:ind w:right="4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5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-4"/>
          <w:sz w:val="20"/>
        </w:rPr>
        <w:t xml:space="preserve"> </w:t>
      </w:r>
      <w:r>
        <w:rPr>
          <w:sz w:val="20"/>
        </w:rPr>
        <w:t>распорядителя,</w:t>
      </w:r>
    </w:p>
    <w:p w:rsidR="00071FA5" w:rsidRDefault="00071FA5">
      <w:pPr>
        <w:ind w:right="10"/>
        <w:jc w:val="center"/>
        <w:rPr>
          <w:sz w:val="20"/>
        </w:rPr>
      </w:pPr>
      <w:r>
        <w:rPr>
          <w:sz w:val="20"/>
        </w:rPr>
        <w:t>осуществляющего</w:t>
      </w:r>
      <w:r>
        <w:rPr>
          <w:spacing w:val="-6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полномочия</w:t>
      </w:r>
      <w:r>
        <w:rPr>
          <w:spacing w:val="-4"/>
          <w:sz w:val="20"/>
        </w:rPr>
        <w:t xml:space="preserve"> </w:t>
      </w:r>
      <w:r>
        <w:rPr>
          <w:sz w:val="20"/>
        </w:rPr>
        <w:t>учредителя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бюджетного(автономного)</w:t>
      </w:r>
      <w:r>
        <w:rPr>
          <w:spacing w:val="-3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Кашарского района)</w:t>
      </w:r>
    </w:p>
    <w:p w:rsidR="00071FA5" w:rsidRDefault="00071FA5">
      <w:pPr>
        <w:pStyle w:val="a3"/>
        <w:tabs>
          <w:tab w:val="left" w:pos="9564"/>
        </w:tabs>
        <w:spacing w:line="320" w:lineRule="exact"/>
        <w:ind w:left="0" w:right="5"/>
        <w:jc w:val="center"/>
      </w:pPr>
      <w:r>
        <w:t>именуемым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дальнейшем</w:t>
      </w:r>
      <w:r>
        <w:rPr>
          <w:spacing w:val="71"/>
        </w:rPr>
        <w:t xml:space="preserve"> </w:t>
      </w:r>
      <w:r>
        <w:t>«Учредитель»,</w:t>
      </w:r>
      <w:r>
        <w:rPr>
          <w:spacing w:val="71"/>
        </w:rPr>
        <w:t xml:space="preserve"> </w:t>
      </w:r>
      <w:r>
        <w:t>и</w:t>
      </w:r>
      <w:r>
        <w:rPr>
          <w:u w:val="single"/>
        </w:rPr>
        <w:tab/>
      </w:r>
      <w:r>
        <w:t>,</w:t>
      </w:r>
    </w:p>
    <w:p w:rsidR="00071FA5" w:rsidRDefault="00071FA5">
      <w:pPr>
        <w:ind w:left="2885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бюджетного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z w:val="20"/>
        </w:rPr>
        <w:t>автономного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учреждения)</w:t>
      </w:r>
    </w:p>
    <w:p w:rsidR="00071FA5" w:rsidRDefault="00071FA5">
      <w:pPr>
        <w:pStyle w:val="a3"/>
        <w:tabs>
          <w:tab w:val="left" w:pos="8991"/>
        </w:tabs>
        <w:ind w:right="187"/>
        <w:jc w:val="both"/>
      </w:pPr>
      <w:r>
        <w:t>именуемым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«Учреждение»,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заключено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бюджетному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автономному</w:t>
      </w:r>
      <w:r>
        <w:rPr>
          <w:spacing w:val="1"/>
        </w:rPr>
        <w:t xml:space="preserve"> </w:t>
      </w:r>
      <w:r>
        <w:t>учреждению на финансовое обеспечение выполнения муниципального задания</w:t>
      </w:r>
      <w:r>
        <w:rPr>
          <w:spacing w:val="1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оказание</w:t>
      </w:r>
      <w:r>
        <w:rPr>
          <w:spacing w:val="69"/>
        </w:rPr>
        <w:t xml:space="preserve"> </w:t>
      </w:r>
      <w:r>
        <w:t>муниципальных  услуг</w:t>
      </w:r>
      <w:r>
        <w:rPr>
          <w:spacing w:val="68"/>
        </w:rPr>
        <w:t xml:space="preserve"> </w:t>
      </w:r>
      <w:r>
        <w:t>(выполнение</w:t>
      </w:r>
      <w:r>
        <w:rPr>
          <w:spacing w:val="69"/>
        </w:rPr>
        <w:t xml:space="preserve"> </w:t>
      </w:r>
      <w:r>
        <w:t>работ)</w:t>
      </w:r>
      <w:r>
        <w:rPr>
          <w:spacing w:val="66"/>
        </w:rPr>
        <w:t xml:space="preserve"> </w:t>
      </w:r>
      <w:r>
        <w:t>№</w:t>
      </w:r>
      <w:r>
        <w:rPr>
          <w:u w:val="single"/>
        </w:rPr>
        <w:tab/>
      </w:r>
      <w:r>
        <w:rPr>
          <w:spacing w:val="-1"/>
        </w:rPr>
        <w:t>(далее</w:t>
      </w:r>
      <w:r>
        <w:rPr>
          <w:spacing w:val="-68"/>
        </w:rPr>
        <w:t xml:space="preserve"> </w:t>
      </w:r>
      <w:r>
        <w:t>соответственно – Соглашение,</w:t>
      </w:r>
      <w:r>
        <w:rPr>
          <w:spacing w:val="-2"/>
        </w:rPr>
        <w:t xml:space="preserve"> </w:t>
      </w:r>
      <w:r>
        <w:t>муниципальное задание).</w:t>
      </w:r>
    </w:p>
    <w:p w:rsidR="00071FA5" w:rsidRDefault="00071FA5">
      <w:pPr>
        <w:pStyle w:val="a3"/>
        <w:spacing w:before="1"/>
        <w:ind w:left="890"/>
        <w:jc w:val="both"/>
      </w:pPr>
      <w:r>
        <w:t>В</w:t>
      </w:r>
      <w:r>
        <w:rPr>
          <w:spacing w:val="75"/>
        </w:rPr>
        <w:t xml:space="preserve"> </w:t>
      </w:r>
      <w:r>
        <w:t xml:space="preserve">соответствии  </w:t>
      </w:r>
      <w:r>
        <w:rPr>
          <w:spacing w:val="4"/>
        </w:rPr>
        <w:t xml:space="preserve"> </w:t>
      </w:r>
      <w:r>
        <w:t xml:space="preserve">с  </w:t>
      </w:r>
      <w:r>
        <w:rPr>
          <w:spacing w:val="2"/>
        </w:rPr>
        <w:t xml:space="preserve"> </w:t>
      </w:r>
      <w:r>
        <w:t xml:space="preserve">отчетом  </w:t>
      </w:r>
      <w:r>
        <w:rPr>
          <w:spacing w:val="2"/>
        </w:rPr>
        <w:t xml:space="preserve"> </w:t>
      </w:r>
      <w:r>
        <w:t xml:space="preserve">о  </w:t>
      </w:r>
      <w:r>
        <w:rPr>
          <w:spacing w:val="5"/>
        </w:rPr>
        <w:t xml:space="preserve"> </w:t>
      </w:r>
      <w:r>
        <w:t xml:space="preserve">выполнении  </w:t>
      </w:r>
      <w:r>
        <w:rPr>
          <w:spacing w:val="3"/>
        </w:rPr>
        <w:t xml:space="preserve"> </w:t>
      </w:r>
      <w:r>
        <w:t xml:space="preserve">муниципального  </w:t>
      </w:r>
      <w:r>
        <w:rPr>
          <w:spacing w:val="5"/>
        </w:rPr>
        <w:t xml:space="preserve"> </w:t>
      </w:r>
      <w:r>
        <w:t>задания</w:t>
      </w:r>
    </w:p>
    <w:p w:rsidR="00071FA5" w:rsidRDefault="00071FA5">
      <w:pPr>
        <w:jc w:val="both"/>
        <w:sectPr w:rsidR="00071FA5">
          <w:pgSz w:w="11910" w:h="16840"/>
          <w:pgMar w:top="1040" w:right="380" w:bottom="940" w:left="1520" w:header="0" w:footer="746" w:gutter="0"/>
          <w:cols w:space="720"/>
        </w:sectPr>
      </w:pPr>
    </w:p>
    <w:p w:rsidR="00071FA5" w:rsidRDefault="00071FA5">
      <w:pPr>
        <w:pStyle w:val="a3"/>
        <w:tabs>
          <w:tab w:val="left" w:pos="1018"/>
          <w:tab w:val="left" w:pos="1922"/>
        </w:tabs>
      </w:pPr>
      <w:r>
        <w:t>на</w:t>
      </w:r>
      <w:r>
        <w:rPr>
          <w:spacing w:val="69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pStyle w:val="a3"/>
        <w:tabs>
          <w:tab w:val="left" w:pos="686"/>
        </w:tabs>
        <w:ind w:left="61"/>
      </w:pPr>
      <w:r>
        <w:br w:type="column"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pStyle w:val="a3"/>
        <w:ind w:left="61"/>
      </w:pPr>
      <w:r>
        <w:br w:type="column"/>
        <w:t>г.</w:t>
      </w:r>
      <w:r>
        <w:rPr>
          <w:spacing w:val="93"/>
        </w:rPr>
        <w:t xml:space="preserve"> </w:t>
      </w:r>
      <w:r>
        <w:t>показатели,</w:t>
      </w:r>
      <w:r>
        <w:rPr>
          <w:spacing w:val="94"/>
        </w:rPr>
        <w:t xml:space="preserve"> </w:t>
      </w:r>
      <w:r>
        <w:t>характеризующие</w:t>
      </w:r>
      <w:r>
        <w:rPr>
          <w:spacing w:val="95"/>
        </w:rPr>
        <w:t xml:space="preserve"> </w:t>
      </w:r>
      <w:r>
        <w:t>объем</w:t>
      </w:r>
      <w:r>
        <w:rPr>
          <w:spacing w:val="95"/>
        </w:rPr>
        <w:t xml:space="preserve"> </w:t>
      </w:r>
      <w:r>
        <w:t>муниципальных</w:t>
      </w:r>
    </w:p>
    <w:p w:rsidR="00071FA5" w:rsidRDefault="00071FA5">
      <w:pPr>
        <w:sectPr w:rsidR="00071FA5">
          <w:type w:val="continuous"/>
          <w:pgSz w:w="11910" w:h="16840"/>
          <w:pgMar w:top="1580" w:right="380" w:bottom="280" w:left="1520" w:header="720" w:footer="720" w:gutter="0"/>
          <w:cols w:num="3" w:space="40" w:equalWidth="0">
            <w:col w:w="1923" w:space="40"/>
            <w:col w:w="687" w:space="39"/>
            <w:col w:w="7321"/>
          </w:cols>
        </w:sectPr>
      </w:pPr>
    </w:p>
    <w:p w:rsidR="00071FA5" w:rsidRDefault="00071FA5">
      <w:pPr>
        <w:pStyle w:val="a3"/>
        <w:tabs>
          <w:tab w:val="left" w:pos="1203"/>
          <w:tab w:val="left" w:pos="2496"/>
          <w:tab w:val="left" w:pos="4370"/>
          <w:tab w:val="left" w:pos="4866"/>
          <w:tab w:val="left" w:pos="7101"/>
          <w:tab w:val="left" w:pos="8389"/>
          <w:tab w:val="left" w:pos="8972"/>
        </w:tabs>
        <w:spacing w:line="242" w:lineRule="auto"/>
        <w:ind w:right="188"/>
      </w:pPr>
      <w:r>
        <w:t>услуг</w:t>
      </w:r>
      <w:r>
        <w:tab/>
        <w:t>(работ),</w:t>
      </w:r>
      <w:r>
        <w:tab/>
        <w:t>включенных</w:t>
      </w:r>
      <w:r>
        <w:tab/>
        <w:t>в</w:t>
      </w:r>
      <w:r>
        <w:tab/>
        <w:t>муниципальное</w:t>
      </w:r>
      <w:r>
        <w:tab/>
        <w:t>задание</w:t>
      </w:r>
      <w:r>
        <w:tab/>
        <w:t>(с</w:t>
      </w:r>
      <w:r>
        <w:tab/>
      </w:r>
      <w:r>
        <w:rPr>
          <w:spacing w:val="-1"/>
        </w:rPr>
        <w:t>учетом</w:t>
      </w:r>
      <w:r>
        <w:rPr>
          <w:spacing w:val="-67"/>
        </w:rPr>
        <w:t xml:space="preserve"> </w:t>
      </w:r>
      <w:r>
        <w:t>допустимых(возможных)</w:t>
      </w:r>
      <w:r>
        <w:rPr>
          <w:spacing w:val="-4"/>
        </w:rPr>
        <w:t xml:space="preserve"> </w:t>
      </w:r>
      <w:r>
        <w:t>отклонений),</w:t>
      </w:r>
      <w:r>
        <w:rPr>
          <w:spacing w:val="-4"/>
        </w:rPr>
        <w:t xml:space="preserve"> </w:t>
      </w:r>
      <w:r>
        <w:t>Учреждением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достигнуты.</w:t>
      </w:r>
    </w:p>
    <w:p w:rsidR="00071FA5" w:rsidRDefault="00071FA5">
      <w:pPr>
        <w:pStyle w:val="a3"/>
        <w:tabs>
          <w:tab w:val="left" w:pos="1446"/>
          <w:tab w:val="left" w:pos="2935"/>
          <w:tab w:val="left" w:pos="4419"/>
          <w:tab w:val="left" w:pos="5210"/>
          <w:tab w:val="left" w:pos="6261"/>
          <w:tab w:val="left" w:pos="6841"/>
          <w:tab w:val="left" w:pos="7975"/>
          <w:tab w:val="left" w:pos="8347"/>
        </w:tabs>
        <w:ind w:right="184" w:firstLine="707"/>
      </w:pPr>
      <w:r>
        <w:t>На</w:t>
      </w:r>
      <w:r>
        <w:tab/>
        <w:t>основании</w:t>
      </w:r>
      <w:r>
        <w:tab/>
        <w:t>под</w:t>
      </w:r>
      <w:hyperlink r:id="rId34">
        <w:r>
          <w:rPr>
            <w:color w:val="0000FF"/>
            <w:u w:val="single" w:color="0000FF"/>
          </w:rPr>
          <w:t>пункта</w:t>
        </w:r>
        <w:r>
          <w:rPr>
            <w:color w:val="0000FF"/>
            <w:u w:val="single" w:color="0000FF"/>
          </w:rPr>
          <w:tab/>
          <w:t>4.3.3</w:t>
        </w:r>
      </w:hyperlink>
      <w:r>
        <w:rPr>
          <w:color w:val="0000FF"/>
        </w:rPr>
        <w:tab/>
      </w:r>
      <w:r>
        <w:t>пункта</w:t>
      </w:r>
      <w:r>
        <w:tab/>
        <w:t>4.3</w:t>
      </w:r>
      <w:r>
        <w:tab/>
        <w:t>раздела</w:t>
      </w:r>
      <w:r>
        <w:tab/>
        <w:t>4</w:t>
      </w:r>
      <w:r>
        <w:tab/>
      </w:r>
      <w:r>
        <w:rPr>
          <w:spacing w:val="-1"/>
        </w:rPr>
        <w:t>Соглашения</w:t>
      </w:r>
      <w:r>
        <w:rPr>
          <w:spacing w:val="-67"/>
        </w:rPr>
        <w:t xml:space="preserve"> </w:t>
      </w:r>
      <w:r>
        <w:t>Учредитель</w:t>
      </w:r>
      <w:r>
        <w:rPr>
          <w:spacing w:val="55"/>
        </w:rPr>
        <w:t xml:space="preserve"> </w:t>
      </w:r>
      <w:r>
        <w:t>сообщает</w:t>
      </w:r>
      <w:r>
        <w:rPr>
          <w:spacing w:val="56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необходимости</w:t>
      </w:r>
      <w:r>
        <w:rPr>
          <w:spacing w:val="56"/>
        </w:rPr>
        <w:t xml:space="preserve"> </w:t>
      </w:r>
      <w:r>
        <w:t>возврата</w:t>
      </w:r>
      <w:r>
        <w:rPr>
          <w:spacing w:val="55"/>
        </w:rPr>
        <w:t xml:space="preserve"> </w:t>
      </w:r>
      <w:r>
        <w:t>Субсидии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бюджет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срок</w:t>
      </w:r>
    </w:p>
    <w:p w:rsidR="00071FA5" w:rsidRDefault="00071FA5">
      <w:pPr>
        <w:pStyle w:val="a3"/>
        <w:tabs>
          <w:tab w:val="left" w:pos="1026"/>
          <w:tab w:val="left" w:pos="1386"/>
          <w:tab w:val="left" w:pos="2992"/>
          <w:tab w:val="left" w:pos="3709"/>
          <w:tab w:val="left" w:pos="4210"/>
          <w:tab w:val="left" w:pos="4720"/>
          <w:tab w:val="left" w:pos="5499"/>
          <w:tab w:val="left" w:pos="7562"/>
          <w:tab w:val="left" w:pos="8758"/>
        </w:tabs>
        <w:spacing w:line="316" w:lineRule="exact"/>
      </w:pPr>
      <w:r>
        <w:t>до</w:t>
      </w:r>
      <w:r>
        <w:rPr>
          <w:spacing w:val="70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6"/>
        </w:rPr>
        <w:t xml:space="preserve"> </w:t>
      </w:r>
      <w:r>
        <w:t>20</w:t>
      </w:r>
      <w:r>
        <w:rPr>
          <w:u w:val="single"/>
        </w:rPr>
        <w:tab/>
      </w:r>
      <w:r>
        <w:t>г.</w:t>
      </w:r>
      <w:hyperlink r:id="rId35">
        <w:r>
          <w:rPr>
            <w:color w:val="0000FF"/>
            <w:u w:val="single" w:color="0000FF"/>
            <w:vertAlign w:val="superscript"/>
          </w:rPr>
          <w:t>1</w:t>
        </w:r>
      </w:hyperlink>
      <w:r>
        <w:rPr>
          <w:color w:val="0000FF"/>
        </w:rPr>
        <w:tab/>
      </w:r>
      <w:r>
        <w:t>по</w:t>
      </w:r>
      <w:r>
        <w:tab/>
        <w:t>коду</w:t>
      </w:r>
      <w:r>
        <w:tab/>
        <w:t>классификации</w:t>
      </w:r>
      <w:r>
        <w:tab/>
        <w:t>доходов</w:t>
      </w:r>
      <w:r>
        <w:tab/>
        <w:t>бюджета</w:t>
      </w:r>
    </w:p>
    <w:p w:rsidR="00071FA5" w:rsidRDefault="00071FA5">
      <w:pPr>
        <w:pStyle w:val="a3"/>
        <w:spacing w:before="7"/>
        <w:ind w:left="0"/>
        <w:rPr>
          <w:sz w:val="23"/>
        </w:rPr>
      </w:pPr>
      <w:r>
        <w:pict>
          <v:shape id="Полилиния 12" o:spid="_x0000_s1036" style="position:absolute;margin-left:85.1pt;margin-top:15.8pt;width:461.95pt;height:.1pt;z-index:-251661312;mso-wrap-style:square;mso-wrap-distance-left:0;mso-wrap-distance-right:0;mso-position-horizontal-relative:page" coordorigin="1702,317" coordsize="9239,0" path="m1702,317r9239,e" filled="f" strokeweight=".19811mm">
            <v:path arrowok="t"/>
            <w10:wrap type="topAndBottom" anchorx="page"/>
          </v:shape>
        </w:pict>
      </w:r>
    </w:p>
    <w:p w:rsidR="00071FA5" w:rsidRDefault="00071FA5">
      <w:pPr>
        <w:spacing w:line="200" w:lineRule="exact"/>
        <w:ind w:right="4"/>
        <w:jc w:val="center"/>
        <w:rPr>
          <w:sz w:val="20"/>
        </w:rPr>
      </w:pPr>
      <w:r>
        <w:rPr>
          <w:sz w:val="20"/>
        </w:rPr>
        <w:t>(код</w:t>
      </w:r>
      <w:r>
        <w:rPr>
          <w:spacing w:val="-4"/>
          <w:sz w:val="20"/>
        </w:rPr>
        <w:t xml:space="preserve"> </w:t>
      </w:r>
      <w:r>
        <w:rPr>
          <w:sz w:val="20"/>
        </w:rPr>
        <w:t>классификации</w:t>
      </w:r>
      <w:r>
        <w:rPr>
          <w:spacing w:val="-3"/>
          <w:sz w:val="20"/>
        </w:rPr>
        <w:t xml:space="preserve"> </w:t>
      </w:r>
      <w:r>
        <w:rPr>
          <w:sz w:val="20"/>
        </w:rPr>
        <w:t>доходов</w:t>
      </w:r>
      <w:r>
        <w:rPr>
          <w:spacing w:val="-4"/>
          <w:sz w:val="20"/>
        </w:rPr>
        <w:t xml:space="preserve"> </w:t>
      </w:r>
      <w:r>
        <w:rPr>
          <w:sz w:val="20"/>
        </w:rPr>
        <w:t>бюджета)</w:t>
      </w:r>
    </w:p>
    <w:p w:rsidR="00071FA5" w:rsidRDefault="00071FA5">
      <w:pPr>
        <w:pStyle w:val="a3"/>
        <w:tabs>
          <w:tab w:val="left" w:pos="9428"/>
        </w:tabs>
      </w:pP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реквизитам:</w:t>
      </w:r>
      <w:r>
        <w:rPr>
          <w:u w:val="single"/>
        </w:rPr>
        <w:tab/>
      </w:r>
      <w:r>
        <w:t>.</w:t>
      </w:r>
    </w:p>
    <w:p w:rsidR="00071FA5" w:rsidRDefault="00071FA5">
      <w:pPr>
        <w:ind w:right="3"/>
        <w:jc w:val="center"/>
        <w:rPr>
          <w:sz w:val="20"/>
        </w:rPr>
      </w:pPr>
      <w:r>
        <w:rPr>
          <w:sz w:val="20"/>
        </w:rPr>
        <w:t>(реквизиты</w:t>
      </w:r>
      <w:r>
        <w:rPr>
          <w:spacing w:val="-4"/>
          <w:sz w:val="20"/>
        </w:rPr>
        <w:t xml:space="preserve"> </w:t>
      </w:r>
      <w:r>
        <w:rPr>
          <w:sz w:val="20"/>
        </w:rPr>
        <w:t>Учредителя)</w:t>
      </w:r>
    </w:p>
    <w:p w:rsidR="00071FA5" w:rsidRDefault="00071FA5">
      <w:pPr>
        <w:pStyle w:val="a3"/>
        <w:spacing w:line="322" w:lineRule="exact"/>
        <w:ind w:left="890"/>
        <w:jc w:val="both"/>
      </w:pPr>
      <w:r>
        <w:t>Настоящий</w:t>
      </w:r>
      <w:r>
        <w:rPr>
          <w:spacing w:val="-3"/>
        </w:rPr>
        <w:t xml:space="preserve"> </w:t>
      </w:r>
      <w:r>
        <w:t>Расчет</w:t>
      </w:r>
      <w:r>
        <w:rPr>
          <w:spacing w:val="-2"/>
        </w:rPr>
        <w:t xml:space="preserve"> </w:t>
      </w:r>
      <w:r>
        <w:t>считается</w:t>
      </w:r>
      <w:r>
        <w:rPr>
          <w:spacing w:val="-2"/>
        </w:rPr>
        <w:t xml:space="preserve"> </w:t>
      </w:r>
      <w:r>
        <w:t>полученным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момента:</w:t>
      </w:r>
    </w:p>
    <w:p w:rsidR="00071FA5" w:rsidRDefault="00071FA5">
      <w:pPr>
        <w:pStyle w:val="a3"/>
        <w:ind w:right="187" w:firstLine="707"/>
        <w:jc w:val="both"/>
      </w:pPr>
      <w:r>
        <w:t>подписания</w:t>
      </w:r>
      <w:r>
        <w:rPr>
          <w:spacing w:val="1"/>
        </w:rPr>
        <w:t xml:space="preserve"> </w:t>
      </w:r>
      <w:r>
        <w:t>Учредителем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интегрированной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общественными финансами</w:t>
      </w:r>
      <w:r>
        <w:rPr>
          <w:spacing w:val="-4"/>
        </w:rPr>
        <w:t xml:space="preserve"> </w:t>
      </w:r>
      <w:r>
        <w:t>«Электронный бюджет»</w:t>
      </w:r>
      <w:hyperlink r:id="rId36">
        <w:r>
          <w:rPr>
            <w:color w:val="0000FF"/>
            <w:u w:val="single" w:color="0000FF"/>
            <w:vertAlign w:val="superscript"/>
          </w:rPr>
          <w:t>2</w:t>
        </w:r>
      </w:hyperlink>
      <w:r>
        <w:t>;</w:t>
      </w:r>
    </w:p>
    <w:p w:rsidR="00071FA5" w:rsidRDefault="00071FA5">
      <w:pPr>
        <w:pStyle w:val="a3"/>
        <w:spacing w:before="1"/>
        <w:ind w:right="190" w:firstLine="707"/>
        <w:jc w:val="both"/>
      </w:pPr>
      <w:r>
        <w:t>получения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бумажного</w:t>
      </w:r>
      <w:r>
        <w:rPr>
          <w:spacing w:val="-67"/>
        </w:rPr>
        <w:t xml:space="preserve"> </w:t>
      </w:r>
      <w:r>
        <w:t>документа</w:t>
      </w:r>
      <w:hyperlink r:id="rId37">
        <w:r>
          <w:rPr>
            <w:color w:val="0000FF"/>
            <w:u w:val="single" w:color="0000FF"/>
            <w:vertAlign w:val="superscript"/>
          </w:rPr>
          <w:t>3</w:t>
        </w:r>
      </w:hyperlink>
      <w:r>
        <w:t>.</w:t>
      </w:r>
    </w:p>
    <w:p w:rsidR="00071FA5" w:rsidRDefault="00071FA5">
      <w:pPr>
        <w:jc w:val="both"/>
        <w:sectPr w:rsidR="00071FA5">
          <w:type w:val="continuous"/>
          <w:pgSz w:w="11910" w:h="16840"/>
          <w:pgMar w:top="1580" w:right="380" w:bottom="280" w:left="152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"/>
        <w:gridCol w:w="945"/>
        <w:gridCol w:w="1078"/>
        <w:gridCol w:w="1490"/>
        <w:gridCol w:w="811"/>
        <w:gridCol w:w="809"/>
        <w:gridCol w:w="1036"/>
        <w:gridCol w:w="1404"/>
        <w:gridCol w:w="984"/>
      </w:tblGrid>
      <w:tr w:rsidR="00071FA5">
        <w:trPr>
          <w:trHeight w:val="1471"/>
        </w:trPr>
        <w:tc>
          <w:tcPr>
            <w:tcW w:w="4591" w:type="dxa"/>
            <w:gridSpan w:val="4"/>
          </w:tcPr>
          <w:p w:rsidR="00071FA5" w:rsidRDefault="00071FA5">
            <w:pPr>
              <w:pStyle w:val="TableParagraph"/>
              <w:spacing w:before="91"/>
              <w:ind w:left="662"/>
            </w:pPr>
            <w:r>
              <w:t>Муниципальная</w:t>
            </w:r>
            <w:r>
              <w:rPr>
                <w:spacing w:val="-5"/>
              </w:rPr>
              <w:t xml:space="preserve"> </w:t>
            </w:r>
            <w:r>
              <w:t>услуга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</w:p>
        </w:tc>
        <w:tc>
          <w:tcPr>
            <w:tcW w:w="2656" w:type="dxa"/>
            <w:gridSpan w:val="3"/>
          </w:tcPr>
          <w:p w:rsidR="00071FA5" w:rsidRDefault="00071FA5">
            <w:pPr>
              <w:pStyle w:val="TableParagraph"/>
              <w:spacing w:before="91"/>
              <w:ind w:left="159" w:right="141" w:firstLine="609"/>
            </w:pPr>
            <w:r>
              <w:t>Показатель,</w:t>
            </w:r>
            <w:r>
              <w:rPr>
                <w:spacing w:val="1"/>
              </w:rPr>
              <w:t xml:space="preserve"> </w:t>
            </w:r>
            <w:r>
              <w:t>характеризующий</w:t>
            </w:r>
            <w:r>
              <w:rPr>
                <w:spacing w:val="-12"/>
              </w:rPr>
              <w:t xml:space="preserve"> </w:t>
            </w:r>
            <w:r>
              <w:t>объем</w:t>
            </w:r>
          </w:p>
          <w:p w:rsidR="00071FA5" w:rsidRDefault="00071FA5">
            <w:pPr>
              <w:pStyle w:val="TableParagraph"/>
              <w:spacing w:before="1" w:line="252" w:lineRule="exact"/>
              <w:ind w:left="703" w:right="694"/>
              <w:jc w:val="center"/>
            </w:pPr>
            <w:r>
              <w:t>неоказанных</w:t>
            </w:r>
          </w:p>
          <w:p w:rsidR="00071FA5" w:rsidRDefault="00071FA5">
            <w:pPr>
              <w:pStyle w:val="TableParagraph"/>
              <w:ind w:left="207" w:right="193" w:hanging="3"/>
              <w:jc w:val="center"/>
            </w:pPr>
            <w:r>
              <w:t>муниципальных услуг</w:t>
            </w:r>
            <w:r>
              <w:rPr>
                <w:spacing w:val="1"/>
              </w:rPr>
              <w:t xml:space="preserve"> </w:t>
            </w:r>
            <w:r>
              <w:t>(невыполненных</w:t>
            </w:r>
            <w:r>
              <w:rPr>
                <w:spacing w:val="-11"/>
              </w:rPr>
              <w:t xml:space="preserve"> </w:t>
            </w:r>
            <w:r>
              <w:t>работ)</w:t>
            </w:r>
          </w:p>
        </w:tc>
        <w:tc>
          <w:tcPr>
            <w:tcW w:w="1404" w:type="dxa"/>
            <w:vMerge w:val="restart"/>
          </w:tcPr>
          <w:p w:rsidR="00071FA5" w:rsidRDefault="00071FA5">
            <w:pPr>
              <w:pStyle w:val="TableParagraph"/>
              <w:spacing w:before="91"/>
              <w:ind w:left="199" w:right="185"/>
              <w:jc w:val="center"/>
            </w:pPr>
            <w:r>
              <w:t>Норма-</w:t>
            </w:r>
            <w:r>
              <w:rPr>
                <w:spacing w:val="-52"/>
              </w:rPr>
              <w:t xml:space="preserve"> </w:t>
            </w:r>
            <w:r>
              <w:t>тивные</w:t>
            </w:r>
          </w:p>
          <w:p w:rsidR="00071FA5" w:rsidRDefault="00071FA5">
            <w:pPr>
              <w:pStyle w:val="TableParagraph"/>
              <w:spacing w:before="1"/>
              <w:ind w:left="199" w:right="187"/>
              <w:jc w:val="center"/>
            </w:pPr>
            <w:r>
              <w:t>затраты на</w:t>
            </w:r>
            <w:r>
              <w:rPr>
                <w:spacing w:val="-52"/>
              </w:rPr>
              <w:t xml:space="preserve"> </w:t>
            </w:r>
            <w:r>
              <w:t>единицу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показателя,</w:t>
            </w:r>
            <w:r>
              <w:rPr>
                <w:spacing w:val="-52"/>
              </w:rPr>
              <w:t xml:space="preserve"> </w:t>
            </w:r>
            <w:r>
              <w:t>характе-</w:t>
            </w:r>
            <w:r>
              <w:rPr>
                <w:spacing w:val="1"/>
              </w:rPr>
              <w:t xml:space="preserve"> </w:t>
            </w:r>
            <w:r>
              <w:t>ризующе-</w:t>
            </w:r>
            <w:r>
              <w:rPr>
                <w:spacing w:val="1"/>
              </w:rPr>
              <w:t xml:space="preserve"> </w:t>
            </w:r>
            <w:r>
              <w:t>объем</w:t>
            </w:r>
          </w:p>
          <w:p w:rsidR="00071FA5" w:rsidRDefault="00071FA5">
            <w:pPr>
              <w:pStyle w:val="TableParagraph"/>
              <w:ind w:left="71" w:right="57"/>
              <w:jc w:val="center"/>
            </w:pPr>
            <w:r>
              <w:rPr>
                <w:spacing w:val="-1"/>
              </w:rPr>
              <w:t>муниципальн</w:t>
            </w:r>
            <w:r>
              <w:rPr>
                <w:spacing w:val="-52"/>
              </w:rPr>
              <w:t xml:space="preserve"> </w:t>
            </w:r>
            <w:r>
              <w:t>ой услуги</w:t>
            </w:r>
            <w:r>
              <w:rPr>
                <w:spacing w:val="1"/>
              </w:rPr>
              <w:t xml:space="preserve"> </w:t>
            </w:r>
            <w:r>
              <w:t>(работы)</w:t>
            </w:r>
            <w:r>
              <w:rPr>
                <w:spacing w:val="1"/>
              </w:rPr>
              <w:t xml:space="preserve"> </w:t>
            </w:r>
            <w:r>
              <w:t>(рублей)</w:t>
            </w:r>
            <w:r>
              <w:rPr>
                <w:vertAlign w:val="superscript"/>
              </w:rPr>
              <w:t>6</w:t>
            </w:r>
          </w:p>
        </w:tc>
        <w:tc>
          <w:tcPr>
            <w:tcW w:w="984" w:type="dxa"/>
            <w:vMerge w:val="restart"/>
          </w:tcPr>
          <w:p w:rsidR="00071FA5" w:rsidRDefault="00071FA5">
            <w:pPr>
              <w:pStyle w:val="TableParagraph"/>
              <w:spacing w:before="90" w:line="216" w:lineRule="auto"/>
              <w:ind w:left="105" w:right="88" w:firstLine="2"/>
              <w:jc w:val="center"/>
            </w:pPr>
            <w:r>
              <w:t>Объем,</w:t>
            </w:r>
            <w:r>
              <w:rPr>
                <w:spacing w:val="1"/>
              </w:rPr>
              <w:t xml:space="preserve"> </w:t>
            </w:r>
            <w:r>
              <w:t>подле-</w:t>
            </w:r>
            <w:r>
              <w:rPr>
                <w:spacing w:val="1"/>
              </w:rPr>
              <w:t xml:space="preserve"> </w:t>
            </w:r>
            <w:r>
              <w:t>жащий</w:t>
            </w:r>
            <w:r>
              <w:rPr>
                <w:spacing w:val="1"/>
              </w:rPr>
              <w:t xml:space="preserve"> </w:t>
            </w:r>
            <w:r>
              <w:t>воз-</w:t>
            </w:r>
            <w:r>
              <w:rPr>
                <w:spacing w:val="1"/>
              </w:rPr>
              <w:t xml:space="preserve"> </w:t>
            </w:r>
            <w:r>
              <w:t>врату в</w:t>
            </w:r>
            <w:r>
              <w:rPr>
                <w:spacing w:val="1"/>
              </w:rPr>
              <w:t xml:space="preserve"> </w:t>
            </w:r>
            <w:r>
              <w:t>бюджет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>(рублей)</w:t>
            </w:r>
            <w:r>
              <w:rPr>
                <w:spacing w:val="-52"/>
              </w:rPr>
              <w:t xml:space="preserve"> </w:t>
            </w:r>
            <w:r>
              <w:t>(графа 7</w:t>
            </w:r>
            <w:r>
              <w:rPr>
                <w:spacing w:val="-52"/>
              </w:rPr>
              <w:t xml:space="preserve"> </w:t>
            </w:r>
            <w:r>
              <w:t>x графу</w:t>
            </w:r>
            <w:r>
              <w:rPr>
                <w:spacing w:val="1"/>
              </w:rPr>
              <w:t xml:space="preserve"> </w:t>
            </w:r>
            <w:r>
              <w:t>8)</w:t>
            </w:r>
          </w:p>
        </w:tc>
      </w:tr>
      <w:tr w:rsidR="00071FA5">
        <w:trPr>
          <w:trHeight w:val="2985"/>
        </w:trPr>
        <w:tc>
          <w:tcPr>
            <w:tcW w:w="1078" w:type="dxa"/>
          </w:tcPr>
          <w:p w:rsidR="00071FA5" w:rsidRDefault="00071FA5">
            <w:pPr>
              <w:pStyle w:val="TableParagraph"/>
              <w:spacing w:before="89"/>
              <w:ind w:left="189" w:right="171" w:firstLine="40"/>
              <w:jc w:val="both"/>
            </w:pPr>
            <w:r>
              <w:t>уника-</w:t>
            </w:r>
            <w:r>
              <w:rPr>
                <w:spacing w:val="-53"/>
              </w:rPr>
              <w:t xml:space="preserve"> </w:t>
            </w:r>
            <w:r>
              <w:t>льный</w:t>
            </w:r>
            <w:r>
              <w:rPr>
                <w:spacing w:val="1"/>
              </w:rPr>
              <w:t xml:space="preserve"> </w:t>
            </w:r>
            <w:r>
              <w:t>номер</w:t>
            </w:r>
            <w:r>
              <w:rPr>
                <w:spacing w:val="1"/>
              </w:rPr>
              <w:t xml:space="preserve"> </w:t>
            </w:r>
            <w:r>
              <w:t>реест-</w:t>
            </w:r>
            <w:r>
              <w:rPr>
                <w:spacing w:val="1"/>
              </w:rPr>
              <w:t xml:space="preserve"> </w:t>
            </w:r>
            <w:r>
              <w:t>ровой</w:t>
            </w:r>
            <w:r>
              <w:rPr>
                <w:spacing w:val="1"/>
              </w:rPr>
              <w:t xml:space="preserve"> </w:t>
            </w:r>
            <w:r>
              <w:t>записи</w:t>
            </w:r>
            <w:r>
              <w:rPr>
                <w:vertAlign w:val="superscript"/>
              </w:rPr>
              <w:t>4</w:t>
            </w:r>
          </w:p>
        </w:tc>
        <w:tc>
          <w:tcPr>
            <w:tcW w:w="945" w:type="dxa"/>
          </w:tcPr>
          <w:p w:rsidR="00071FA5" w:rsidRDefault="00071FA5">
            <w:pPr>
              <w:pStyle w:val="TableParagraph"/>
              <w:spacing w:before="89"/>
              <w:ind w:left="157" w:right="129"/>
              <w:jc w:val="center"/>
            </w:pPr>
            <w:r>
              <w:t>наиме-</w:t>
            </w:r>
            <w:r>
              <w:rPr>
                <w:spacing w:val="-52"/>
              </w:rPr>
              <w:t xml:space="preserve"> </w:t>
            </w:r>
            <w:r>
              <w:t>нова-</w:t>
            </w:r>
            <w:r>
              <w:rPr>
                <w:spacing w:val="1"/>
              </w:rPr>
              <w:t xml:space="preserve"> </w:t>
            </w:r>
            <w:r>
              <w:t>ние</w:t>
            </w:r>
            <w:r>
              <w:rPr>
                <w:vertAlign w:val="superscript"/>
              </w:rPr>
              <w:t>4</w:t>
            </w:r>
          </w:p>
        </w:tc>
        <w:tc>
          <w:tcPr>
            <w:tcW w:w="1078" w:type="dxa"/>
          </w:tcPr>
          <w:p w:rsidR="00071FA5" w:rsidRDefault="00071FA5">
            <w:pPr>
              <w:pStyle w:val="TableParagraph"/>
              <w:spacing w:before="89"/>
              <w:ind w:left="118" w:right="89" w:firstLine="175"/>
            </w:pPr>
            <w:r>
              <w:t>пока-</w:t>
            </w:r>
            <w:r>
              <w:rPr>
                <w:spacing w:val="1"/>
              </w:rPr>
              <w:t xml:space="preserve"> </w:t>
            </w:r>
            <w:r>
              <w:t>затель,</w:t>
            </w:r>
            <w:r>
              <w:rPr>
                <w:spacing w:val="1"/>
              </w:rPr>
              <w:t xml:space="preserve"> </w:t>
            </w:r>
            <w:r>
              <w:t>харак-</w:t>
            </w:r>
            <w:r>
              <w:rPr>
                <w:spacing w:val="1"/>
              </w:rPr>
              <w:t xml:space="preserve"> </w:t>
            </w:r>
            <w:r>
              <w:t>теризую-</w:t>
            </w:r>
          </w:p>
          <w:p w:rsidR="00071FA5" w:rsidRDefault="00071FA5">
            <w:pPr>
              <w:pStyle w:val="TableParagraph"/>
              <w:ind w:left="247" w:right="214" w:firstLine="96"/>
            </w:pPr>
            <w:r>
              <w:t>щий</w:t>
            </w:r>
            <w:r>
              <w:rPr>
                <w:spacing w:val="1"/>
              </w:rPr>
              <w:t xml:space="preserve"> </w:t>
            </w:r>
            <w:r>
              <w:t>содер-</w:t>
            </w:r>
            <w:r>
              <w:rPr>
                <w:spacing w:val="-52"/>
              </w:rPr>
              <w:t xml:space="preserve"> </w:t>
            </w:r>
            <w:r>
              <w:t>жание</w:t>
            </w:r>
          </w:p>
          <w:p w:rsidR="00071FA5" w:rsidRDefault="00071FA5">
            <w:pPr>
              <w:pStyle w:val="TableParagraph"/>
              <w:ind w:left="230" w:right="42" w:hanging="152"/>
            </w:pPr>
            <w:r>
              <w:rPr>
                <w:spacing w:val="-1"/>
              </w:rPr>
              <w:t>муниципа</w:t>
            </w:r>
            <w:r>
              <w:rPr>
                <w:spacing w:val="-52"/>
              </w:rPr>
              <w:t xml:space="preserve"> </w:t>
            </w:r>
            <w:r>
              <w:t>льной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  <w:p w:rsidR="00071FA5" w:rsidRDefault="00071FA5">
            <w:pPr>
              <w:pStyle w:val="TableParagraph"/>
              <w:ind w:left="84"/>
            </w:pPr>
            <w:r>
              <w:rPr>
                <w:spacing w:val="-1"/>
              </w:rPr>
              <w:t>(работы)</w:t>
            </w:r>
            <w:r>
              <w:rPr>
                <w:spacing w:val="-18"/>
              </w:rPr>
              <w:t xml:space="preserve"> </w:t>
            </w:r>
            <w:r>
              <w:rPr>
                <w:vertAlign w:val="superscript"/>
              </w:rPr>
              <w:t>4</w:t>
            </w:r>
          </w:p>
        </w:tc>
        <w:tc>
          <w:tcPr>
            <w:tcW w:w="1490" w:type="dxa"/>
          </w:tcPr>
          <w:p w:rsidR="00071FA5" w:rsidRDefault="00071FA5">
            <w:pPr>
              <w:pStyle w:val="TableParagraph"/>
              <w:spacing w:before="89"/>
              <w:ind w:left="208" w:right="192"/>
              <w:jc w:val="center"/>
            </w:pPr>
            <w:r>
              <w:rPr>
                <w:spacing w:val="-1"/>
              </w:rPr>
              <w:t>показатель,</w:t>
            </w:r>
            <w:r>
              <w:rPr>
                <w:spacing w:val="-52"/>
              </w:rPr>
              <w:t xml:space="preserve"> </w:t>
            </w:r>
            <w:r>
              <w:t>характери-</w:t>
            </w:r>
            <w:r>
              <w:rPr>
                <w:spacing w:val="1"/>
              </w:rPr>
              <w:t xml:space="preserve"> </w:t>
            </w:r>
            <w:r>
              <w:t>зующий</w:t>
            </w:r>
          </w:p>
          <w:p w:rsidR="00071FA5" w:rsidRDefault="00071FA5">
            <w:pPr>
              <w:pStyle w:val="TableParagraph"/>
              <w:spacing w:before="1"/>
              <w:ind w:left="328" w:right="310" w:firstLine="43"/>
              <w:jc w:val="both"/>
            </w:pPr>
            <w:r>
              <w:t>условия</w:t>
            </w:r>
            <w:r>
              <w:rPr>
                <w:spacing w:val="-53"/>
              </w:rPr>
              <w:t xml:space="preserve"> </w:t>
            </w:r>
            <w:r>
              <w:t>(формы)</w:t>
            </w:r>
            <w:r>
              <w:rPr>
                <w:spacing w:val="-53"/>
              </w:rPr>
              <w:t xml:space="preserve"> </w:t>
            </w:r>
            <w:r>
              <w:t>оказания</w:t>
            </w:r>
          </w:p>
          <w:p w:rsidR="00071FA5" w:rsidRDefault="00071FA5">
            <w:pPr>
              <w:pStyle w:val="TableParagraph"/>
              <w:ind w:left="115" w:right="100"/>
              <w:jc w:val="center"/>
            </w:pPr>
            <w:r>
              <w:rPr>
                <w:spacing w:val="-1"/>
              </w:rPr>
              <w:t>муниципальн</w:t>
            </w:r>
            <w:r>
              <w:rPr>
                <w:spacing w:val="-52"/>
              </w:rPr>
              <w:t xml:space="preserve"> </w:t>
            </w:r>
            <w:r>
              <w:t>ой услуги</w:t>
            </w:r>
            <w:r>
              <w:rPr>
                <w:spacing w:val="1"/>
              </w:rPr>
              <w:t xml:space="preserve"> </w:t>
            </w:r>
            <w:r>
              <w:t>(выполнения</w:t>
            </w:r>
            <w:r>
              <w:rPr>
                <w:spacing w:val="-52"/>
              </w:rPr>
              <w:t xml:space="preserve"> </w:t>
            </w:r>
            <w:r>
              <w:t>работы)</w:t>
            </w:r>
            <w:r>
              <w:rPr>
                <w:vertAlign w:val="superscript"/>
              </w:rPr>
              <w:t>4</w:t>
            </w:r>
          </w:p>
        </w:tc>
        <w:tc>
          <w:tcPr>
            <w:tcW w:w="811" w:type="dxa"/>
          </w:tcPr>
          <w:p w:rsidR="00071FA5" w:rsidRDefault="00071FA5">
            <w:pPr>
              <w:pStyle w:val="TableParagraph"/>
              <w:spacing w:before="89"/>
              <w:ind w:left="156" w:right="138" w:firstLine="2"/>
              <w:jc w:val="center"/>
            </w:pPr>
            <w:r>
              <w:t>на-</w:t>
            </w:r>
            <w:r>
              <w:rPr>
                <w:spacing w:val="1"/>
              </w:rPr>
              <w:t xml:space="preserve"> </w:t>
            </w:r>
            <w:r>
              <w:t>име-</w:t>
            </w:r>
            <w:r>
              <w:rPr>
                <w:spacing w:val="1"/>
              </w:rPr>
              <w:t xml:space="preserve"> </w:t>
            </w:r>
            <w:r>
              <w:t>нова-</w:t>
            </w:r>
            <w:r>
              <w:rPr>
                <w:spacing w:val="-52"/>
              </w:rPr>
              <w:t xml:space="preserve"> </w:t>
            </w:r>
            <w:r>
              <w:t>ние</w:t>
            </w:r>
            <w:r>
              <w:rPr>
                <w:vertAlign w:val="superscript"/>
              </w:rPr>
              <w:t>4</w:t>
            </w:r>
          </w:p>
        </w:tc>
        <w:tc>
          <w:tcPr>
            <w:tcW w:w="809" w:type="dxa"/>
          </w:tcPr>
          <w:p w:rsidR="00071FA5" w:rsidRDefault="00071FA5">
            <w:pPr>
              <w:pStyle w:val="TableParagraph"/>
              <w:spacing w:before="89"/>
              <w:ind w:left="147" w:right="131"/>
              <w:jc w:val="center"/>
            </w:pPr>
            <w:r>
              <w:t>еди-</w:t>
            </w:r>
            <w:r>
              <w:rPr>
                <w:spacing w:val="1"/>
              </w:rPr>
              <w:t xml:space="preserve"> </w:t>
            </w:r>
            <w:r>
              <w:t>ница</w:t>
            </w:r>
            <w:r>
              <w:rPr>
                <w:spacing w:val="1"/>
              </w:rPr>
              <w:t xml:space="preserve"> </w:t>
            </w:r>
            <w:r>
              <w:t>изме-</w:t>
            </w:r>
            <w:r>
              <w:rPr>
                <w:spacing w:val="-52"/>
              </w:rPr>
              <w:t xml:space="preserve"> </w:t>
            </w:r>
            <w:r>
              <w:t>ре-</w:t>
            </w:r>
            <w:r>
              <w:rPr>
                <w:spacing w:val="1"/>
              </w:rPr>
              <w:t xml:space="preserve"> </w:t>
            </w:r>
            <w:r>
              <w:t>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036" w:type="dxa"/>
          </w:tcPr>
          <w:p w:rsidR="00071FA5" w:rsidRDefault="00071FA5">
            <w:pPr>
              <w:pStyle w:val="TableParagraph"/>
              <w:spacing w:before="89"/>
              <w:ind w:left="116" w:right="109" w:firstLine="2"/>
              <w:jc w:val="center"/>
            </w:pPr>
            <w:r>
              <w:t>откло-</w:t>
            </w:r>
            <w:r>
              <w:rPr>
                <w:spacing w:val="1"/>
              </w:rPr>
              <w:t xml:space="preserve"> </w:t>
            </w:r>
            <w:r>
              <w:t>нение,</w:t>
            </w:r>
            <w:r>
              <w:rPr>
                <w:spacing w:val="1"/>
              </w:rPr>
              <w:t xml:space="preserve"> </w:t>
            </w:r>
            <w:r>
              <w:t>превы-</w:t>
            </w:r>
            <w:r>
              <w:rPr>
                <w:spacing w:val="1"/>
              </w:rPr>
              <w:t xml:space="preserve"> </w:t>
            </w:r>
            <w:r>
              <w:t>шающее</w:t>
            </w:r>
            <w:r>
              <w:rPr>
                <w:spacing w:val="-52"/>
              </w:rPr>
              <w:t xml:space="preserve"> </w:t>
            </w:r>
            <w:r>
              <w:t>допус-</w:t>
            </w:r>
            <w:r>
              <w:rPr>
                <w:spacing w:val="1"/>
              </w:rPr>
              <w:t xml:space="preserve"> </w:t>
            </w:r>
            <w:r>
              <w:t>тимое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(воз-мож-</w:t>
            </w:r>
            <w:r>
              <w:rPr>
                <w:spacing w:val="-52"/>
              </w:rPr>
              <w:t xml:space="preserve"> </w:t>
            </w:r>
            <w:r>
              <w:t>ное)</w:t>
            </w:r>
            <w:r>
              <w:rPr>
                <w:spacing w:val="1"/>
              </w:rPr>
              <w:t xml:space="preserve"> </w:t>
            </w:r>
            <w:r>
              <w:t>откло-</w:t>
            </w:r>
            <w:r>
              <w:rPr>
                <w:spacing w:val="1"/>
              </w:rPr>
              <w:t xml:space="preserve"> </w:t>
            </w:r>
            <w:r>
              <w:t>нение</w:t>
            </w:r>
            <w:r>
              <w:rPr>
                <w:vertAlign w:val="superscript"/>
              </w:rPr>
              <w:t>5</w:t>
            </w:r>
          </w:p>
        </w:tc>
        <w:tc>
          <w:tcPr>
            <w:tcW w:w="1404" w:type="dxa"/>
            <w:vMerge/>
            <w:tcBorders>
              <w:top w:val="nil"/>
            </w:tcBorders>
          </w:tcPr>
          <w:p w:rsidR="00071FA5" w:rsidRDefault="00071FA5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071FA5" w:rsidRDefault="00071FA5">
            <w:pPr>
              <w:rPr>
                <w:sz w:val="2"/>
                <w:szCs w:val="2"/>
              </w:rPr>
            </w:pPr>
          </w:p>
        </w:tc>
      </w:tr>
      <w:tr w:rsidR="00071FA5">
        <w:trPr>
          <w:trHeight w:val="527"/>
        </w:trPr>
        <w:tc>
          <w:tcPr>
            <w:tcW w:w="1078" w:type="dxa"/>
          </w:tcPr>
          <w:p w:rsidR="00071FA5" w:rsidRDefault="00071FA5">
            <w:pPr>
              <w:pStyle w:val="TableParagraph"/>
              <w:spacing w:before="9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45" w:type="dxa"/>
          </w:tcPr>
          <w:p w:rsidR="00071FA5" w:rsidRDefault="00071FA5">
            <w:pPr>
              <w:pStyle w:val="TableParagraph"/>
              <w:spacing w:before="90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8" w:type="dxa"/>
          </w:tcPr>
          <w:p w:rsidR="00071FA5" w:rsidRDefault="00071FA5">
            <w:pPr>
              <w:pStyle w:val="TableParagraph"/>
              <w:spacing w:before="90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90" w:type="dxa"/>
          </w:tcPr>
          <w:p w:rsidR="00071FA5" w:rsidRDefault="00071FA5">
            <w:pPr>
              <w:pStyle w:val="TableParagraph"/>
              <w:spacing w:before="90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11" w:type="dxa"/>
          </w:tcPr>
          <w:p w:rsidR="00071FA5" w:rsidRDefault="00071FA5">
            <w:pPr>
              <w:pStyle w:val="TableParagraph"/>
              <w:spacing w:before="90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09" w:type="dxa"/>
          </w:tcPr>
          <w:p w:rsidR="00071FA5" w:rsidRDefault="00071FA5">
            <w:pPr>
              <w:pStyle w:val="TableParagraph"/>
              <w:spacing w:before="9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36" w:type="dxa"/>
          </w:tcPr>
          <w:p w:rsidR="00071FA5" w:rsidRDefault="00071FA5">
            <w:pPr>
              <w:pStyle w:val="TableParagraph"/>
              <w:spacing w:before="9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04" w:type="dxa"/>
          </w:tcPr>
          <w:p w:rsidR="00071FA5" w:rsidRDefault="00071FA5">
            <w:pPr>
              <w:pStyle w:val="TableParagraph"/>
              <w:spacing w:before="90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84" w:type="dxa"/>
          </w:tcPr>
          <w:p w:rsidR="00071FA5" w:rsidRDefault="00071FA5">
            <w:pPr>
              <w:pStyle w:val="TableParagraph"/>
              <w:spacing w:before="90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071FA5">
        <w:trPr>
          <w:trHeight w:val="525"/>
        </w:trPr>
        <w:tc>
          <w:tcPr>
            <w:tcW w:w="9635" w:type="dxa"/>
            <w:gridSpan w:val="9"/>
          </w:tcPr>
          <w:p w:rsidR="00071FA5" w:rsidRDefault="00071FA5">
            <w:pPr>
              <w:pStyle w:val="TableParagraph"/>
            </w:pPr>
          </w:p>
        </w:tc>
      </w:tr>
      <w:tr w:rsidR="00071FA5">
        <w:trPr>
          <w:trHeight w:val="525"/>
        </w:trPr>
        <w:tc>
          <w:tcPr>
            <w:tcW w:w="1078" w:type="dxa"/>
          </w:tcPr>
          <w:p w:rsidR="00071FA5" w:rsidRDefault="00071FA5">
            <w:pPr>
              <w:pStyle w:val="TableParagraph"/>
            </w:pPr>
          </w:p>
        </w:tc>
        <w:tc>
          <w:tcPr>
            <w:tcW w:w="945" w:type="dxa"/>
          </w:tcPr>
          <w:p w:rsidR="00071FA5" w:rsidRDefault="00071FA5">
            <w:pPr>
              <w:pStyle w:val="TableParagraph"/>
            </w:pPr>
          </w:p>
        </w:tc>
        <w:tc>
          <w:tcPr>
            <w:tcW w:w="1078" w:type="dxa"/>
          </w:tcPr>
          <w:p w:rsidR="00071FA5" w:rsidRDefault="00071FA5">
            <w:pPr>
              <w:pStyle w:val="TableParagraph"/>
            </w:pPr>
          </w:p>
        </w:tc>
        <w:tc>
          <w:tcPr>
            <w:tcW w:w="1490" w:type="dxa"/>
          </w:tcPr>
          <w:p w:rsidR="00071FA5" w:rsidRDefault="00071FA5">
            <w:pPr>
              <w:pStyle w:val="TableParagraph"/>
            </w:pPr>
          </w:p>
        </w:tc>
        <w:tc>
          <w:tcPr>
            <w:tcW w:w="811" w:type="dxa"/>
          </w:tcPr>
          <w:p w:rsidR="00071FA5" w:rsidRDefault="00071FA5">
            <w:pPr>
              <w:pStyle w:val="TableParagraph"/>
            </w:pPr>
          </w:p>
        </w:tc>
        <w:tc>
          <w:tcPr>
            <w:tcW w:w="809" w:type="dxa"/>
          </w:tcPr>
          <w:p w:rsidR="00071FA5" w:rsidRDefault="00071FA5">
            <w:pPr>
              <w:pStyle w:val="TableParagraph"/>
            </w:pPr>
          </w:p>
        </w:tc>
        <w:tc>
          <w:tcPr>
            <w:tcW w:w="1036" w:type="dxa"/>
          </w:tcPr>
          <w:p w:rsidR="00071FA5" w:rsidRDefault="00071FA5">
            <w:pPr>
              <w:pStyle w:val="TableParagraph"/>
            </w:pPr>
          </w:p>
        </w:tc>
        <w:tc>
          <w:tcPr>
            <w:tcW w:w="1404" w:type="dxa"/>
          </w:tcPr>
          <w:p w:rsidR="00071FA5" w:rsidRDefault="00071FA5">
            <w:pPr>
              <w:pStyle w:val="TableParagraph"/>
            </w:pPr>
          </w:p>
        </w:tc>
        <w:tc>
          <w:tcPr>
            <w:tcW w:w="984" w:type="dxa"/>
          </w:tcPr>
          <w:p w:rsidR="00071FA5" w:rsidRDefault="00071FA5">
            <w:pPr>
              <w:pStyle w:val="TableParagraph"/>
            </w:pPr>
          </w:p>
        </w:tc>
      </w:tr>
      <w:tr w:rsidR="00071FA5">
        <w:trPr>
          <w:trHeight w:val="527"/>
        </w:trPr>
        <w:tc>
          <w:tcPr>
            <w:tcW w:w="9635" w:type="dxa"/>
            <w:gridSpan w:val="9"/>
          </w:tcPr>
          <w:p w:rsidR="00071FA5" w:rsidRDefault="00071FA5">
            <w:pPr>
              <w:pStyle w:val="TableParagraph"/>
            </w:pPr>
          </w:p>
        </w:tc>
      </w:tr>
      <w:tr w:rsidR="00071FA5">
        <w:trPr>
          <w:trHeight w:val="525"/>
        </w:trPr>
        <w:tc>
          <w:tcPr>
            <w:tcW w:w="1078" w:type="dxa"/>
          </w:tcPr>
          <w:p w:rsidR="00071FA5" w:rsidRDefault="00071FA5">
            <w:pPr>
              <w:pStyle w:val="TableParagraph"/>
            </w:pPr>
          </w:p>
        </w:tc>
        <w:tc>
          <w:tcPr>
            <w:tcW w:w="945" w:type="dxa"/>
          </w:tcPr>
          <w:p w:rsidR="00071FA5" w:rsidRDefault="00071FA5">
            <w:pPr>
              <w:pStyle w:val="TableParagraph"/>
            </w:pPr>
          </w:p>
        </w:tc>
        <w:tc>
          <w:tcPr>
            <w:tcW w:w="1078" w:type="dxa"/>
          </w:tcPr>
          <w:p w:rsidR="00071FA5" w:rsidRDefault="00071FA5">
            <w:pPr>
              <w:pStyle w:val="TableParagraph"/>
            </w:pPr>
          </w:p>
        </w:tc>
        <w:tc>
          <w:tcPr>
            <w:tcW w:w="1490" w:type="dxa"/>
          </w:tcPr>
          <w:p w:rsidR="00071FA5" w:rsidRDefault="00071FA5">
            <w:pPr>
              <w:pStyle w:val="TableParagraph"/>
            </w:pPr>
          </w:p>
        </w:tc>
        <w:tc>
          <w:tcPr>
            <w:tcW w:w="811" w:type="dxa"/>
          </w:tcPr>
          <w:p w:rsidR="00071FA5" w:rsidRDefault="00071FA5">
            <w:pPr>
              <w:pStyle w:val="TableParagraph"/>
            </w:pPr>
          </w:p>
        </w:tc>
        <w:tc>
          <w:tcPr>
            <w:tcW w:w="809" w:type="dxa"/>
          </w:tcPr>
          <w:p w:rsidR="00071FA5" w:rsidRDefault="00071FA5">
            <w:pPr>
              <w:pStyle w:val="TableParagraph"/>
            </w:pPr>
          </w:p>
        </w:tc>
        <w:tc>
          <w:tcPr>
            <w:tcW w:w="1036" w:type="dxa"/>
          </w:tcPr>
          <w:p w:rsidR="00071FA5" w:rsidRDefault="00071FA5">
            <w:pPr>
              <w:pStyle w:val="TableParagraph"/>
            </w:pPr>
          </w:p>
        </w:tc>
        <w:tc>
          <w:tcPr>
            <w:tcW w:w="1404" w:type="dxa"/>
          </w:tcPr>
          <w:p w:rsidR="00071FA5" w:rsidRDefault="00071FA5">
            <w:pPr>
              <w:pStyle w:val="TableParagraph"/>
            </w:pPr>
          </w:p>
        </w:tc>
        <w:tc>
          <w:tcPr>
            <w:tcW w:w="984" w:type="dxa"/>
          </w:tcPr>
          <w:p w:rsidR="00071FA5" w:rsidRDefault="00071FA5">
            <w:pPr>
              <w:pStyle w:val="TableParagraph"/>
            </w:pPr>
          </w:p>
        </w:tc>
      </w:tr>
      <w:tr w:rsidR="00071FA5">
        <w:trPr>
          <w:trHeight w:val="849"/>
        </w:trPr>
        <w:tc>
          <w:tcPr>
            <w:tcW w:w="8651" w:type="dxa"/>
            <w:gridSpan w:val="8"/>
          </w:tcPr>
          <w:p w:rsidR="00071FA5" w:rsidRDefault="00071FA5">
            <w:pPr>
              <w:pStyle w:val="TableParagraph"/>
              <w:spacing w:before="9"/>
              <w:rPr>
                <w:sz w:val="35"/>
              </w:rPr>
            </w:pPr>
          </w:p>
          <w:p w:rsidR="00071FA5" w:rsidRDefault="00071FA5">
            <w:pPr>
              <w:pStyle w:val="TableParagraph"/>
              <w:ind w:right="46"/>
              <w:jc w:val="right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984" w:type="dxa"/>
          </w:tcPr>
          <w:p w:rsidR="00071FA5" w:rsidRDefault="00071FA5">
            <w:pPr>
              <w:pStyle w:val="TableParagraph"/>
            </w:pPr>
          </w:p>
        </w:tc>
      </w:tr>
    </w:tbl>
    <w:p w:rsidR="00071FA5" w:rsidRDefault="00071FA5">
      <w:pPr>
        <w:pStyle w:val="a3"/>
        <w:spacing w:before="2"/>
        <w:ind w:left="0"/>
        <w:rPr>
          <w:sz w:val="15"/>
        </w:rPr>
      </w:pPr>
    </w:p>
    <w:p w:rsidR="00071FA5" w:rsidRDefault="00071FA5">
      <w:pPr>
        <w:pStyle w:val="a3"/>
        <w:spacing w:before="89" w:line="322" w:lineRule="exact"/>
      </w:pPr>
      <w:r>
        <w:t>Руководитель</w:t>
      </w:r>
    </w:p>
    <w:p w:rsidR="00071FA5" w:rsidRDefault="00071FA5">
      <w:pPr>
        <w:pStyle w:val="a3"/>
        <w:tabs>
          <w:tab w:val="left" w:pos="4977"/>
          <w:tab w:val="left" w:pos="6726"/>
          <w:tab w:val="left" w:pos="6940"/>
          <w:tab w:val="left" w:pos="9525"/>
        </w:tabs>
      </w:pPr>
      <w:r>
        <w:t>(уполномоченное</w:t>
      </w:r>
      <w:r>
        <w:rPr>
          <w:spacing w:val="-5"/>
        </w:rPr>
        <w:t xml:space="preserve"> </w:t>
      </w:r>
      <w:r>
        <w:t xml:space="preserve">лицо)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tabs>
          <w:tab w:val="left" w:pos="6140"/>
          <w:tab w:val="left" w:pos="7374"/>
        </w:tabs>
        <w:ind w:left="4246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(Ф.И.О.)</w:t>
      </w:r>
    </w:p>
    <w:p w:rsidR="00071FA5" w:rsidRDefault="00071FA5">
      <w:pPr>
        <w:pStyle w:val="a3"/>
        <w:spacing w:before="3"/>
        <w:ind w:left="0"/>
        <w:rPr>
          <w:sz w:val="12"/>
        </w:rPr>
      </w:pPr>
    </w:p>
    <w:p w:rsidR="00071FA5" w:rsidRDefault="00071FA5">
      <w:pPr>
        <w:pStyle w:val="a3"/>
        <w:tabs>
          <w:tab w:val="left" w:pos="603"/>
          <w:tab w:val="left" w:pos="2558"/>
          <w:tab w:val="left" w:pos="3186"/>
        </w:tabs>
        <w:spacing w:before="8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71FA5" w:rsidRDefault="00071FA5">
      <w:pPr>
        <w:spacing w:before="206" w:line="216" w:lineRule="auto"/>
        <w:ind w:left="182" w:right="188" w:firstLine="707"/>
        <w:jc w:val="both"/>
      </w:pPr>
      <w:r>
        <w:rPr>
          <w:vertAlign w:val="superscript"/>
        </w:rPr>
        <w:t>1</w:t>
      </w:r>
      <w:r>
        <w:t xml:space="preserve"> Указываются число и месяц, а также год, следующий за годом предоставления Субсидии, но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сроков,</w:t>
      </w:r>
      <w:r>
        <w:rPr>
          <w:spacing w:val="-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бюджетным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071FA5" w:rsidRDefault="00071FA5">
      <w:pPr>
        <w:spacing w:before="1" w:line="216" w:lineRule="auto"/>
        <w:ind w:left="182" w:right="183" w:firstLine="707"/>
        <w:jc w:val="both"/>
      </w:pPr>
      <w:r>
        <w:rPr>
          <w:spacing w:val="-1"/>
          <w:vertAlign w:val="superscript"/>
        </w:rPr>
        <w:t>2</w:t>
      </w:r>
      <w:r>
        <w:rPr>
          <w:spacing w:val="-1"/>
        </w:rPr>
        <w:t xml:space="preserve"> Предусматривается</w:t>
      </w:r>
      <w:r>
        <w:t xml:space="preserve">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интегрированной информационной системе управления общественными финансами «Электронный</w:t>
      </w:r>
      <w:r>
        <w:rPr>
          <w:spacing w:val="1"/>
        </w:rPr>
        <w:t xml:space="preserve"> </w:t>
      </w:r>
      <w:r>
        <w:t>бюджет».</w:t>
      </w:r>
    </w:p>
    <w:p w:rsidR="00071FA5" w:rsidRDefault="00071FA5">
      <w:pPr>
        <w:ind w:left="182" w:right="179" w:firstLine="707"/>
      </w:pPr>
      <w:r>
        <w:rPr>
          <w:spacing w:val="-1"/>
          <w:vertAlign w:val="superscript"/>
        </w:rPr>
        <w:t>3</w:t>
      </w:r>
      <w:r>
        <w:rPr>
          <w:spacing w:val="-19"/>
        </w:rPr>
        <w:t xml:space="preserve"> </w:t>
      </w:r>
      <w:r>
        <w:rPr>
          <w:spacing w:val="-1"/>
        </w:rPr>
        <w:t>Предусматривается</w:t>
      </w:r>
      <w:r>
        <w:rPr>
          <w:spacing w:val="26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28"/>
        </w:rPr>
        <w:t xml:space="preserve"> </w:t>
      </w:r>
      <w:r>
        <w:t>формирования</w:t>
      </w:r>
      <w:r>
        <w:rPr>
          <w:spacing w:val="24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подписания</w:t>
      </w:r>
      <w:r>
        <w:rPr>
          <w:spacing w:val="24"/>
        </w:rPr>
        <w:t xml:space="preserve"> </w:t>
      </w:r>
      <w:r>
        <w:t>расчета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форме</w:t>
      </w:r>
      <w:r>
        <w:rPr>
          <w:spacing w:val="22"/>
        </w:rPr>
        <w:t xml:space="preserve"> </w:t>
      </w:r>
      <w:r>
        <w:t>бумажного</w:t>
      </w:r>
      <w:r>
        <w:rPr>
          <w:spacing w:val="-52"/>
        </w:rPr>
        <w:t xml:space="preserve"> </w:t>
      </w:r>
      <w:r>
        <w:t>документа.</w:t>
      </w:r>
    </w:p>
    <w:p w:rsidR="00071FA5" w:rsidRDefault="00071FA5">
      <w:pPr>
        <w:ind w:left="890"/>
      </w:pPr>
      <w:r>
        <w:rPr>
          <w:spacing w:val="-1"/>
          <w:vertAlign w:val="superscript"/>
        </w:rPr>
        <w:t>4</w:t>
      </w:r>
      <w:r>
        <w:rPr>
          <w:spacing w:val="-18"/>
        </w:rPr>
        <w:t xml:space="preserve"> </w:t>
      </w:r>
      <w:r>
        <w:rPr>
          <w:spacing w:val="-1"/>
        </w:rPr>
        <w:t>Указывается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соответствии</w:t>
      </w:r>
      <w:r>
        <w:t xml:space="preserve"> с</w:t>
      </w:r>
      <w:r>
        <w:rPr>
          <w:spacing w:val="2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заданием.</w:t>
      </w:r>
    </w:p>
    <w:p w:rsidR="00071FA5" w:rsidRDefault="00071FA5">
      <w:pPr>
        <w:spacing w:before="1"/>
        <w:ind w:left="182" w:right="179" w:firstLine="707"/>
      </w:pPr>
      <w:r>
        <w:rPr>
          <w:vertAlign w:val="superscript"/>
        </w:rPr>
        <w:t>5</w:t>
      </w:r>
      <w:r>
        <w:t xml:space="preserve"> 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hyperlink r:id="rId38">
        <w:r>
          <w:rPr>
            <w:color w:val="0000FF"/>
            <w:u w:val="single" w:color="0000FF"/>
          </w:rPr>
          <w:t>графы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14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пунктов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3.2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частей 1</w:t>
        </w:r>
      </w:hyperlink>
      <w:r>
        <w:rPr>
          <w:color w:val="0000FF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hyperlink r:id="rId39">
        <w:r>
          <w:rPr>
            <w:color w:val="0000FF"/>
            <w:u w:val="single" w:color="0000FF"/>
          </w:rPr>
          <w:t>2</w:t>
        </w:r>
      </w:hyperlink>
      <w:r>
        <w:rPr>
          <w:color w:val="0000FF"/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выполнении</w:t>
      </w:r>
      <w:r>
        <w:rPr>
          <w:spacing w:val="20"/>
        </w:rPr>
        <w:t xml:space="preserve"> </w:t>
      </w:r>
      <w:r>
        <w:t>муниципального</w:t>
      </w:r>
      <w:r>
        <w:rPr>
          <w:spacing w:val="22"/>
        </w:rPr>
        <w:t xml:space="preserve"> </w:t>
      </w:r>
      <w:r>
        <w:t>задания,</w:t>
      </w:r>
      <w:r>
        <w:rPr>
          <w:spacing w:val="22"/>
        </w:rPr>
        <w:t xml:space="preserve"> </w:t>
      </w:r>
      <w:r>
        <w:t>представляемого</w:t>
      </w:r>
      <w:r>
        <w:rPr>
          <w:spacing w:val="21"/>
        </w:rPr>
        <w:t xml:space="preserve"> </w:t>
      </w:r>
      <w:r>
        <w:t>Учреждением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под</w:t>
      </w:r>
      <w:hyperlink r:id="rId40">
        <w:r>
          <w:rPr>
            <w:color w:val="0000FF"/>
            <w:u w:val="single" w:color="0000FF"/>
          </w:rPr>
          <w:t>пунктом</w:t>
        </w:r>
      </w:hyperlink>
    </w:p>
    <w:p w:rsidR="00071FA5" w:rsidRDefault="00071FA5">
      <w:pPr>
        <w:pStyle w:val="a4"/>
        <w:numPr>
          <w:ilvl w:val="3"/>
          <w:numId w:val="11"/>
        </w:numPr>
        <w:tabs>
          <w:tab w:val="left" w:pos="845"/>
        </w:tabs>
        <w:spacing w:line="251" w:lineRule="exact"/>
      </w:pPr>
      <w:r>
        <w:t>подпункта</w:t>
      </w:r>
      <w:r>
        <w:rPr>
          <w:spacing w:val="-3"/>
        </w:rPr>
        <w:t xml:space="preserve"> </w:t>
      </w:r>
      <w:r>
        <w:t>4.3.6</w:t>
      </w:r>
      <w:r>
        <w:rPr>
          <w:spacing w:val="-3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4.3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Соглашения.</w:t>
      </w:r>
    </w:p>
    <w:p w:rsidR="00071FA5" w:rsidRDefault="00071FA5">
      <w:pPr>
        <w:spacing w:before="2"/>
        <w:ind w:left="890"/>
      </w:pPr>
      <w:r>
        <w:rPr>
          <w:vertAlign w:val="superscript"/>
        </w:rPr>
        <w:t>6</w:t>
      </w:r>
      <w:r>
        <w:rPr>
          <w:spacing w:val="-2"/>
        </w:rPr>
        <w:t xml:space="preserve"> </w:t>
      </w:r>
      <w:r>
        <w:t>Указываются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затрат,</w:t>
      </w:r>
      <w:r>
        <w:rPr>
          <w:spacing w:val="-2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расчете</w:t>
      </w:r>
      <w:r>
        <w:rPr>
          <w:spacing w:val="-2"/>
        </w:rPr>
        <w:t xml:space="preserve"> </w:t>
      </w:r>
      <w:r>
        <w:t>размера</w:t>
      </w:r>
      <w:r>
        <w:rPr>
          <w:spacing w:val="-2"/>
        </w:rPr>
        <w:t xml:space="preserve"> </w:t>
      </w:r>
      <w:r>
        <w:t>Субсидии.</w:t>
      </w:r>
    </w:p>
    <w:p w:rsidR="00071FA5" w:rsidRDefault="00071FA5">
      <w:pPr>
        <w:sectPr w:rsidR="00071FA5">
          <w:pgSz w:w="11910" w:h="16840"/>
          <w:pgMar w:top="1120" w:right="380" w:bottom="940" w:left="1520" w:header="0" w:footer="746" w:gutter="0"/>
          <w:cols w:space="720"/>
        </w:sectPr>
      </w:pPr>
    </w:p>
    <w:p w:rsidR="00071FA5" w:rsidRDefault="00071FA5">
      <w:pPr>
        <w:pStyle w:val="a3"/>
        <w:spacing w:before="67" w:line="242" w:lineRule="auto"/>
        <w:ind w:left="6238" w:right="1703"/>
        <w:jc w:val="center"/>
      </w:pPr>
      <w:r>
        <w:t>Приложение № 4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Соглашению</w:t>
      </w:r>
    </w:p>
    <w:p w:rsidR="00071FA5" w:rsidRDefault="00071FA5">
      <w:pPr>
        <w:pStyle w:val="a3"/>
        <w:ind w:left="5007" w:right="472" w:hanging="1"/>
        <w:jc w:val="center"/>
      </w:pPr>
      <w:r>
        <w:t>о порядке и условиях предоставления</w:t>
      </w:r>
      <w:r>
        <w:rPr>
          <w:spacing w:val="-67"/>
        </w:rPr>
        <w:t xml:space="preserve"> </w:t>
      </w:r>
      <w:r>
        <w:t>субсидии на финансовое обеспечение</w:t>
      </w:r>
      <w:r>
        <w:rPr>
          <w:spacing w:val="-67"/>
        </w:rPr>
        <w:t xml:space="preserve"> </w:t>
      </w:r>
      <w:r>
        <w:t>выполнения муниципального задания</w:t>
      </w:r>
      <w:r>
        <w:rPr>
          <w:spacing w:val="-67"/>
        </w:rPr>
        <w:t xml:space="preserve"> </w:t>
      </w:r>
      <w:r>
        <w:t>на оказание муниципальных услуг</w:t>
      </w:r>
      <w:r>
        <w:rPr>
          <w:spacing w:val="1"/>
        </w:rPr>
        <w:t xml:space="preserve"> </w:t>
      </w:r>
      <w:r>
        <w:t>(выполнение</w:t>
      </w:r>
      <w:r>
        <w:rPr>
          <w:spacing w:val="-1"/>
        </w:rPr>
        <w:t xml:space="preserve"> </w:t>
      </w:r>
      <w:r>
        <w:t>работ)</w:t>
      </w:r>
    </w:p>
    <w:p w:rsidR="00071FA5" w:rsidRDefault="00071FA5">
      <w:pPr>
        <w:pStyle w:val="a3"/>
        <w:tabs>
          <w:tab w:val="left" w:pos="6394"/>
          <w:tab w:val="left" w:pos="7499"/>
        </w:tabs>
        <w:ind w:left="4596"/>
        <w:jc w:val="center"/>
      </w:pPr>
      <w:r>
        <w:t>от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pStyle w:val="a3"/>
        <w:spacing w:before="10"/>
        <w:ind w:left="0"/>
        <w:rPr>
          <w:sz w:val="19"/>
        </w:rPr>
      </w:pPr>
    </w:p>
    <w:p w:rsidR="00071FA5" w:rsidRDefault="00071FA5">
      <w:pPr>
        <w:pStyle w:val="a3"/>
        <w:spacing w:before="89"/>
        <w:ind w:left="5803"/>
      </w:pPr>
      <w:r>
        <w:t>Рекомендуемый</w:t>
      </w:r>
      <w:r>
        <w:rPr>
          <w:spacing w:val="-6"/>
        </w:rPr>
        <w:t xml:space="preserve"> </w:t>
      </w:r>
      <w:r>
        <w:t>образец</w:t>
      </w:r>
    </w:p>
    <w:p w:rsidR="00071FA5" w:rsidRDefault="00071FA5">
      <w:pPr>
        <w:pStyle w:val="a3"/>
        <w:ind w:left="0"/>
        <w:rPr>
          <w:sz w:val="20"/>
        </w:rPr>
      </w:pPr>
    </w:p>
    <w:p w:rsidR="00071FA5" w:rsidRDefault="00071FA5">
      <w:pPr>
        <w:pStyle w:val="a3"/>
        <w:ind w:left="0"/>
        <w:rPr>
          <w:sz w:val="20"/>
        </w:rPr>
      </w:pPr>
    </w:p>
    <w:p w:rsidR="00071FA5" w:rsidRDefault="00071FA5">
      <w:pPr>
        <w:pStyle w:val="a3"/>
        <w:spacing w:before="2"/>
        <w:ind w:left="0"/>
        <w:rPr>
          <w:sz w:val="24"/>
        </w:rPr>
      </w:pPr>
      <w:r>
        <w:pict>
          <v:rect id="Прямоугольник 13" o:spid="_x0000_s1037" style="position:absolute;margin-left:323.1pt;margin-top:15.85pt;width:241.1pt;height:.45pt;z-index:-251660288;mso-wrap-distance-left:0;mso-wrap-distance-right:0;mso-position-horizontal-relative:page" fillcolor="black" stroked="f">
            <v:textbox>
              <w:txbxContent>
                <w:p w:rsidR="00071FA5" w:rsidRDefault="00071FA5"/>
              </w:txbxContent>
            </v:textbox>
            <w10:wrap type="topAndBottom" anchorx="page"/>
          </v:rect>
        </w:pict>
      </w:r>
    </w:p>
    <w:p w:rsidR="00071FA5" w:rsidRDefault="00071FA5">
      <w:pPr>
        <w:spacing w:before="66"/>
        <w:ind w:left="5794" w:right="319" w:hanging="761"/>
        <w:rPr>
          <w:sz w:val="24"/>
        </w:rPr>
      </w:pPr>
      <w:r>
        <w:rPr>
          <w:sz w:val="24"/>
        </w:rPr>
        <w:t>(наименование муниципального бюджетного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или автономного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учреждения)</w:t>
      </w:r>
    </w:p>
    <w:p w:rsidR="00071FA5" w:rsidRDefault="00071FA5">
      <w:pPr>
        <w:pStyle w:val="a3"/>
        <w:ind w:left="0"/>
        <w:rPr>
          <w:sz w:val="20"/>
        </w:rPr>
      </w:pPr>
    </w:p>
    <w:p w:rsidR="00071FA5" w:rsidRDefault="00071FA5">
      <w:pPr>
        <w:pStyle w:val="a3"/>
        <w:spacing w:before="4"/>
        <w:ind w:left="0"/>
        <w:rPr>
          <w:sz w:val="29"/>
        </w:rPr>
      </w:pPr>
    </w:p>
    <w:p w:rsidR="00071FA5" w:rsidRDefault="00071FA5">
      <w:pPr>
        <w:pStyle w:val="a3"/>
        <w:spacing w:before="89" w:line="322" w:lineRule="exact"/>
        <w:ind w:left="0" w:right="122"/>
        <w:jc w:val="center"/>
      </w:pPr>
      <w:r>
        <w:t>ПРЕТЕНЗИЯ</w:t>
      </w:r>
    </w:p>
    <w:p w:rsidR="00071FA5" w:rsidRDefault="00071FA5">
      <w:pPr>
        <w:pStyle w:val="a3"/>
        <w:spacing w:line="322" w:lineRule="exact"/>
        <w:ind w:left="0" w:right="123"/>
        <w:jc w:val="center"/>
      </w:pPr>
      <w:r>
        <w:t>о</w:t>
      </w:r>
      <w:r>
        <w:rPr>
          <w:spacing w:val="-2"/>
        </w:rPr>
        <w:t xml:space="preserve"> </w:t>
      </w:r>
      <w:r>
        <w:t>невыполнении</w:t>
      </w:r>
      <w:r>
        <w:rPr>
          <w:spacing w:val="-5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соглашению</w:t>
      </w:r>
    </w:p>
    <w:p w:rsidR="00071FA5" w:rsidRDefault="00071FA5">
      <w:pPr>
        <w:pStyle w:val="a3"/>
        <w:spacing w:line="322" w:lineRule="exact"/>
        <w:ind w:left="0" w:right="120"/>
        <w:jc w:val="center"/>
      </w:pP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субсидии</w:t>
      </w:r>
      <w:r>
        <w:rPr>
          <w:spacing w:val="-4"/>
        </w:rPr>
        <w:t xml:space="preserve"> </w:t>
      </w:r>
      <w:r>
        <w:t>муниципальному</w:t>
      </w:r>
      <w:r>
        <w:rPr>
          <w:spacing w:val="-7"/>
        </w:rPr>
        <w:t xml:space="preserve"> </w:t>
      </w:r>
      <w:r>
        <w:t>бюджетному</w:t>
      </w:r>
    </w:p>
    <w:p w:rsidR="00071FA5" w:rsidRDefault="00071FA5">
      <w:pPr>
        <w:pStyle w:val="a3"/>
        <w:ind w:left="0" w:right="126"/>
        <w:jc w:val="center"/>
      </w:pPr>
      <w:r>
        <w:t>или</w:t>
      </w:r>
      <w:r>
        <w:rPr>
          <w:spacing w:val="-4"/>
        </w:rPr>
        <w:t xml:space="preserve"> </w:t>
      </w:r>
      <w:r>
        <w:t>автономному</w:t>
      </w:r>
      <w:r>
        <w:rPr>
          <w:spacing w:val="-6"/>
        </w:rPr>
        <w:t xml:space="preserve"> </w:t>
      </w:r>
      <w:r>
        <w:t>учреждению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финансовое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выполнения</w:t>
      </w:r>
    </w:p>
    <w:p w:rsidR="00071FA5" w:rsidRDefault="00071FA5">
      <w:pPr>
        <w:pStyle w:val="a3"/>
        <w:tabs>
          <w:tab w:val="left" w:pos="939"/>
          <w:tab w:val="left" w:pos="3030"/>
          <w:tab w:val="left" w:pos="3661"/>
          <w:tab w:val="left" w:pos="5160"/>
        </w:tabs>
        <w:spacing w:before="2"/>
        <w:ind w:left="184" w:right="299"/>
        <w:jc w:val="center"/>
      </w:pPr>
      <w:r>
        <w:rPr>
          <w:spacing w:val="-1"/>
        </w:rPr>
        <w:t>муниципального</w:t>
      </w:r>
      <w:r>
        <w:rPr>
          <w:spacing w:val="-13"/>
        </w:rPr>
        <w:t xml:space="preserve"> </w:t>
      </w:r>
      <w:r>
        <w:rPr>
          <w:spacing w:val="-1"/>
        </w:rPr>
        <w:t>задания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оказание</w:t>
      </w:r>
      <w:r>
        <w:rPr>
          <w:spacing w:val="-13"/>
        </w:rPr>
        <w:t xml:space="preserve"> </w:t>
      </w:r>
      <w:r>
        <w:rPr>
          <w:spacing w:val="-1"/>
        </w:rPr>
        <w:t>муниципальных</w:t>
      </w:r>
      <w:r>
        <w:rPr>
          <w:spacing w:val="-13"/>
        </w:rPr>
        <w:t xml:space="preserve"> </w:t>
      </w:r>
      <w:r>
        <w:rPr>
          <w:spacing w:val="-1"/>
        </w:rPr>
        <w:t>услуг</w:t>
      </w:r>
      <w:r>
        <w:rPr>
          <w:spacing w:val="-12"/>
        </w:rPr>
        <w:t xml:space="preserve"> </w:t>
      </w:r>
      <w:r>
        <w:rPr>
          <w:spacing w:val="-1"/>
        </w:rPr>
        <w:t>(выполнение</w:t>
      </w:r>
      <w:r>
        <w:rPr>
          <w:spacing w:val="-16"/>
        </w:rPr>
        <w:t xml:space="preserve"> </w:t>
      </w:r>
      <w:r>
        <w:t>работ)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pStyle w:val="a3"/>
        <w:ind w:left="0"/>
        <w:rPr>
          <w:sz w:val="20"/>
        </w:rPr>
      </w:pPr>
    </w:p>
    <w:p w:rsidR="00071FA5" w:rsidRDefault="00071FA5">
      <w:pPr>
        <w:pStyle w:val="a3"/>
        <w:spacing w:before="10"/>
        <w:ind w:left="0"/>
        <w:rPr>
          <w:sz w:val="17"/>
        </w:rPr>
      </w:pPr>
    </w:p>
    <w:p w:rsidR="00071FA5" w:rsidRDefault="00071FA5">
      <w:pPr>
        <w:pStyle w:val="a3"/>
        <w:tabs>
          <w:tab w:val="left" w:pos="740"/>
          <w:tab w:val="left" w:pos="2694"/>
          <w:tab w:val="left" w:pos="3323"/>
        </w:tabs>
        <w:spacing w:before="89"/>
        <w:ind w:left="318"/>
      </w:pPr>
      <w:r>
        <w:pict>
          <v:shape id="Полилиния 14" o:spid="_x0000_s1038" style="position:absolute;left:0;text-align:left;margin-left:304pt;margin-top:26pt;width:260.1pt;height:.5pt;z-index:-251659264;mso-wrap-style:square;mso-wrap-distance-left:0;mso-wrap-distance-right:0;mso-position-horizontal-relative:page" coordorigin="6081,521" coordsize="5202,10" path="m10930,521r-10,l6081,521r,9l10920,530r10,l10930,521xm11282,521r-352,l10930,530r352,l11282,521xe" fillcolor="black" stroked="f">
            <v:path arrowok="t"/>
            <w10:wrap type="topAndBottom" anchorx="page"/>
          </v:shape>
        </w:pic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между</w:t>
      </w:r>
    </w:p>
    <w:p w:rsidR="00071FA5" w:rsidRDefault="00071FA5">
      <w:pPr>
        <w:pStyle w:val="a3"/>
        <w:spacing w:before="64" w:after="111"/>
        <w:ind w:left="0" w:right="387"/>
        <w:jc w:val="right"/>
      </w:pPr>
      <w:r>
        <w:t>,</w:t>
      </w:r>
    </w:p>
    <w:p w:rsidR="00071FA5" w:rsidRDefault="00071FA5">
      <w:pPr>
        <w:pStyle w:val="a3"/>
        <w:spacing w:line="20" w:lineRule="exact"/>
        <w:ind w:left="1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Группа 15" o:spid="_x0000_s1039" style="width:463.9pt;height:.5pt;mso-position-horizontal-relative:char;mso-position-vertical-relative:line" coordsize="9278,10">
            <v:rect id="Прямоугольник 16" o:spid="_x0000_s1040" style="position:absolute;width:9278;height:10" fillcolor="black" stroked="f"/>
            <w10:anchorlock/>
          </v:group>
        </w:pict>
      </w:r>
    </w:p>
    <w:p w:rsidR="00071FA5" w:rsidRDefault="00071FA5">
      <w:pPr>
        <w:spacing w:before="86"/>
        <w:ind w:left="290" w:right="648" w:hanging="72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распорядителя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5"/>
          <w:sz w:val="20"/>
        </w:rPr>
        <w:t xml:space="preserve"> </w:t>
      </w:r>
      <w:r>
        <w:rPr>
          <w:sz w:val="20"/>
        </w:rPr>
        <w:t>бюджета</w:t>
      </w:r>
      <w:r>
        <w:rPr>
          <w:spacing w:val="-5"/>
          <w:sz w:val="20"/>
        </w:rPr>
        <w:t xml:space="preserve"> </w:t>
      </w:r>
      <w:r>
        <w:rPr>
          <w:sz w:val="20"/>
        </w:rPr>
        <w:t>Кашарского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района,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осуществляющего</w:t>
      </w:r>
      <w:r>
        <w:rPr>
          <w:spacing w:val="-3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полномочия</w:t>
      </w:r>
      <w:r>
        <w:rPr>
          <w:spacing w:val="-3"/>
          <w:sz w:val="20"/>
        </w:rPr>
        <w:t xml:space="preserve"> </w:t>
      </w:r>
      <w:r>
        <w:rPr>
          <w:sz w:val="20"/>
        </w:rPr>
        <w:t>учредителя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бюджетного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(автономного)</w:t>
      </w:r>
      <w:r>
        <w:rPr>
          <w:spacing w:val="-5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Кашарского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района)</w:t>
      </w:r>
    </w:p>
    <w:p w:rsidR="00071FA5" w:rsidRDefault="00071FA5">
      <w:pPr>
        <w:pStyle w:val="a3"/>
        <w:spacing w:before="6"/>
        <w:ind w:left="0"/>
        <w:rPr>
          <w:sz w:val="17"/>
        </w:rPr>
      </w:pPr>
    </w:p>
    <w:p w:rsidR="00071FA5" w:rsidRDefault="00071FA5">
      <w:pPr>
        <w:pStyle w:val="a3"/>
        <w:tabs>
          <w:tab w:val="left" w:pos="9546"/>
        </w:tabs>
        <w:ind w:left="208"/>
        <w:jc w:val="both"/>
      </w:pPr>
      <w:r>
        <w:pict>
          <v:rect id="Прямоугольник 17" o:spid="_x0000_s1041" style="position:absolute;left:0;text-align:left;margin-left:347.55pt;margin-top:21.55pt;width:198.4pt;height:.45pt;z-index:-251658240;mso-wrap-distance-left:0;mso-wrap-distance-right:0;mso-position-horizontal-relative:page" fillcolor="black" stroked="f">
            <v:textbox>
              <w:txbxContent>
                <w:p w:rsidR="00071FA5" w:rsidRDefault="00071FA5"/>
              </w:txbxContent>
            </v:textbox>
            <w10:wrap type="topAndBottom" anchorx="page"/>
          </v:rect>
        </w:pict>
      </w:r>
      <w:r>
        <w:t>именуемым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«Учредитель»,и</w:t>
      </w:r>
      <w:r>
        <w:tab/>
        <w:t>,</w:t>
      </w:r>
    </w:p>
    <w:p w:rsidR="00071FA5" w:rsidRDefault="00071FA5">
      <w:pPr>
        <w:spacing w:before="68"/>
        <w:ind w:left="5032" w:right="211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муниципального</w:t>
      </w:r>
    </w:p>
    <w:p w:rsidR="00071FA5" w:rsidRDefault="00071FA5">
      <w:pPr>
        <w:ind w:left="5029" w:right="211"/>
        <w:jc w:val="center"/>
        <w:rPr>
          <w:sz w:val="20"/>
        </w:rPr>
      </w:pPr>
      <w:r>
        <w:rPr>
          <w:sz w:val="20"/>
        </w:rPr>
        <w:t>бюджетного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автономного</w:t>
      </w:r>
      <w:r>
        <w:rPr>
          <w:spacing w:val="-4"/>
          <w:sz w:val="20"/>
        </w:rPr>
        <w:t xml:space="preserve"> </w:t>
      </w:r>
      <w:r>
        <w:rPr>
          <w:sz w:val="20"/>
        </w:rPr>
        <w:t>учреждения)</w:t>
      </w:r>
    </w:p>
    <w:p w:rsidR="00071FA5" w:rsidRDefault="00071FA5">
      <w:pPr>
        <w:pStyle w:val="a3"/>
        <w:spacing w:before="6"/>
        <w:ind w:left="0"/>
        <w:rPr>
          <w:sz w:val="17"/>
        </w:rPr>
      </w:pPr>
    </w:p>
    <w:p w:rsidR="00071FA5" w:rsidRDefault="00071FA5">
      <w:pPr>
        <w:pStyle w:val="a3"/>
        <w:ind w:left="184" w:right="307"/>
        <w:jc w:val="both"/>
      </w:pPr>
      <w:r>
        <w:t>именуемым   в   дальнейшем   «Учреждение»,   было   заключено   соглашение</w:t>
      </w:r>
      <w:r>
        <w:rPr>
          <w:spacing w:val="1"/>
        </w:rPr>
        <w:t xml:space="preserve"> </w:t>
      </w:r>
      <w:r>
        <w:t>о предоставлении субсидии муниципальному бюджетному или автономному</w:t>
      </w:r>
      <w:r>
        <w:rPr>
          <w:spacing w:val="1"/>
        </w:rPr>
        <w:t xml:space="preserve"> </w:t>
      </w:r>
      <w:r>
        <w:t>учреждению на финансовое обеспечение выполнения муниципального задания</w:t>
      </w:r>
      <w:r>
        <w:rPr>
          <w:spacing w:val="-67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оказание</w:t>
      </w:r>
      <w:r>
        <w:rPr>
          <w:spacing w:val="22"/>
        </w:rPr>
        <w:t xml:space="preserve"> </w:t>
      </w:r>
      <w:r>
        <w:t>муниципальных</w:t>
      </w:r>
      <w:r>
        <w:rPr>
          <w:spacing w:val="25"/>
        </w:rPr>
        <w:t xml:space="preserve"> </w:t>
      </w:r>
      <w:r>
        <w:t>услуг</w:t>
      </w:r>
      <w:r>
        <w:rPr>
          <w:spacing w:val="24"/>
        </w:rPr>
        <w:t xml:space="preserve"> </w:t>
      </w:r>
      <w:r>
        <w:t>(выполнение</w:t>
      </w:r>
      <w:r>
        <w:rPr>
          <w:spacing w:val="22"/>
        </w:rPr>
        <w:t xml:space="preserve"> </w:t>
      </w:r>
      <w:r>
        <w:t>работ)</w:t>
      </w:r>
    </w:p>
    <w:p w:rsidR="00071FA5" w:rsidRDefault="00071FA5">
      <w:pPr>
        <w:pStyle w:val="a3"/>
        <w:tabs>
          <w:tab w:val="left" w:pos="2687"/>
        </w:tabs>
        <w:spacing w:before="1" w:line="322" w:lineRule="exact"/>
        <w:ind w:left="184"/>
        <w:jc w:val="both"/>
      </w:pPr>
      <w:r>
        <w:t>№</w:t>
      </w:r>
      <w:r>
        <w:rPr>
          <w:u w:val="single"/>
        </w:rPr>
        <w:tab/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Соглашение).</w:t>
      </w:r>
    </w:p>
    <w:p w:rsidR="00071FA5" w:rsidRDefault="00071FA5">
      <w:pPr>
        <w:pStyle w:val="a3"/>
        <w:ind w:left="184" w:right="310" w:firstLine="707"/>
        <w:jc w:val="both"/>
      </w:pPr>
      <w:r>
        <w:t>В соответствии с пунктом</w:t>
      </w:r>
      <w:r>
        <w:rPr>
          <w:spacing w:val="1"/>
        </w:rPr>
        <w:t xml:space="preserve"> </w:t>
      </w:r>
      <w:r>
        <w:t>Соглашения Учреждение должно было</w:t>
      </w:r>
      <w:r>
        <w:rPr>
          <w:spacing w:val="1"/>
        </w:rPr>
        <w:t xml:space="preserve"> </w:t>
      </w:r>
      <w:r>
        <w:t>исполнить</w:t>
      </w:r>
      <w:r>
        <w:rPr>
          <w:spacing w:val="-2"/>
        </w:rPr>
        <w:t xml:space="preserve"> </w:t>
      </w:r>
      <w:r>
        <w:t>следующие обязательства</w:t>
      </w:r>
      <w:r>
        <w:rPr>
          <w:spacing w:val="1"/>
        </w:rPr>
        <w:t xml:space="preserve"> </w:t>
      </w:r>
      <w:r>
        <w:rPr>
          <w:color w:val="0000FF"/>
          <w:u w:val="single" w:color="0000FF"/>
          <w:vertAlign w:val="superscript"/>
        </w:rPr>
        <w:t>1</w:t>
      </w:r>
      <w:r>
        <w:t>:</w:t>
      </w:r>
    </w:p>
    <w:p w:rsidR="00071FA5" w:rsidRDefault="00071FA5">
      <w:pPr>
        <w:pStyle w:val="a3"/>
        <w:tabs>
          <w:tab w:val="left" w:pos="5459"/>
          <w:tab w:val="left" w:pos="7052"/>
          <w:tab w:val="left" w:pos="8726"/>
          <w:tab w:val="left" w:pos="9356"/>
        </w:tabs>
        <w:spacing w:before="204"/>
        <w:ind w:left="892"/>
      </w:pPr>
      <w:r>
        <w:t>1)</w:t>
      </w: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г.;</w:t>
      </w:r>
    </w:p>
    <w:p w:rsidR="00071FA5" w:rsidRDefault="00071FA5">
      <w:pPr>
        <w:pStyle w:val="a3"/>
        <w:tabs>
          <w:tab w:val="left" w:pos="5598"/>
          <w:tab w:val="left" w:pos="7189"/>
          <w:tab w:val="left" w:pos="8865"/>
          <w:tab w:val="left" w:pos="9494"/>
        </w:tabs>
        <w:spacing w:before="206"/>
        <w:ind w:left="892"/>
      </w:pPr>
      <w:r>
        <w:t>2)</w:t>
      </w:r>
      <w:r>
        <w:rPr>
          <w:u w:val="single"/>
        </w:rPr>
        <w:tab/>
      </w:r>
      <w:r>
        <w:t>в</w:t>
      </w:r>
      <w:r>
        <w:rPr>
          <w:spacing w:val="-2"/>
        </w:rPr>
        <w:t xml:space="preserve"> </w:t>
      </w:r>
      <w:r>
        <w:t>срок до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71FA5" w:rsidRDefault="00071FA5">
      <w:pPr>
        <w:sectPr w:rsidR="00071FA5">
          <w:pgSz w:w="11910" w:h="16840"/>
          <w:pgMar w:top="1040" w:right="380" w:bottom="940" w:left="1520" w:header="0" w:footer="746" w:gutter="0"/>
          <w:cols w:space="720"/>
        </w:sectPr>
      </w:pPr>
    </w:p>
    <w:p w:rsidR="00071FA5" w:rsidRDefault="00071FA5">
      <w:pPr>
        <w:pStyle w:val="a3"/>
        <w:spacing w:before="70"/>
        <w:ind w:left="184"/>
      </w:pPr>
      <w:r>
        <w:pict>
          <v:shape id="Полилиния 18" o:spid="_x0000_s1042" style="position:absolute;left:0;text-align:left;margin-left:386.1pt;margin-top:25.1pt;width:178pt;height:.5pt;z-index:-251657216;mso-wrap-style:square;mso-wrap-distance-left:0;mso-wrap-distance-right:0;mso-position-horizontal-relative:page" coordorigin="7723,502" coordsize="3560,10" path="m10930,502r-10,l7723,502r,10l10920,512r10,l10930,502xm11282,502r-352,l10930,512r352,l11282,502xe" fillcolor="black" stroked="f">
            <v:path arrowok="t"/>
            <w10:wrap type="topAndBottom" anchorx="page"/>
          </v:shape>
        </w:pict>
      </w:r>
      <w:r>
        <w:t>Однако</w:t>
      </w:r>
      <w:r>
        <w:rPr>
          <w:spacing w:val="-1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обязательства</w:t>
      </w:r>
      <w:r>
        <w:rPr>
          <w:spacing w:val="-3"/>
        </w:rPr>
        <w:t xml:space="preserve"> </w:t>
      </w:r>
      <w:r>
        <w:t>Учреждением</w:t>
      </w:r>
    </w:p>
    <w:p w:rsidR="00071FA5" w:rsidRDefault="00071FA5">
      <w:pPr>
        <w:spacing w:before="63" w:after="112"/>
        <w:ind w:right="482"/>
        <w:jc w:val="right"/>
        <w:rPr>
          <w:sz w:val="24"/>
        </w:rPr>
      </w:pPr>
      <w:r>
        <w:rPr>
          <w:sz w:val="24"/>
        </w:rPr>
        <w:t>.</w:t>
      </w:r>
    </w:p>
    <w:p w:rsidR="00071FA5" w:rsidRDefault="00071FA5">
      <w:pPr>
        <w:pStyle w:val="a3"/>
        <w:spacing w:line="20" w:lineRule="exact"/>
        <w:ind w:left="1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Группа 19" o:spid="_x0000_s1043" style="width:463.9pt;height:.5pt;mso-position-horizontal-relative:char;mso-position-vertical-relative:line" coordsize="9278,10">
            <v:rect id="Прямоугольник 20" o:spid="_x0000_s1044" style="position:absolute;width:9278;height:10" fillcolor="black" stroked="f"/>
            <w10:anchorlock/>
          </v:group>
        </w:pict>
      </w:r>
    </w:p>
    <w:p w:rsidR="00071FA5" w:rsidRDefault="00071FA5">
      <w:pPr>
        <w:spacing w:before="83"/>
        <w:ind w:left="1346"/>
        <w:rPr>
          <w:sz w:val="20"/>
        </w:rPr>
      </w:pPr>
      <w:r>
        <w:rPr>
          <w:sz w:val="20"/>
        </w:rPr>
        <w:t>(не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исполнены/исполнены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-3"/>
          <w:sz w:val="20"/>
        </w:rPr>
        <w:t xml:space="preserve"> </w:t>
      </w:r>
      <w:r>
        <w:rPr>
          <w:sz w:val="20"/>
        </w:rPr>
        <w:t>объеме/исполнены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нарушением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срока)</w:t>
      </w:r>
    </w:p>
    <w:p w:rsidR="00071FA5" w:rsidRDefault="00071FA5">
      <w:pPr>
        <w:pStyle w:val="a3"/>
        <w:spacing w:before="9"/>
        <w:ind w:left="0"/>
        <w:rPr>
          <w:sz w:val="17"/>
        </w:rPr>
      </w:pPr>
    </w:p>
    <w:p w:rsidR="00071FA5" w:rsidRDefault="00071FA5">
      <w:pPr>
        <w:pStyle w:val="a3"/>
        <w:ind w:left="184" w:right="305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исполнены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Соглашением,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</w:t>
      </w:r>
      <w:hyperlink r:id="rId41">
        <w:r>
          <w:rPr>
            <w:color w:val="0000FF"/>
            <w:u w:val="single" w:color="0000FF"/>
          </w:rPr>
          <w:t>пунктом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7.3.1</w:t>
        </w:r>
      </w:hyperlink>
      <w:r>
        <w:rPr>
          <w:color w:val="0000FF"/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7.3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Учредитель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расторгнуть</w:t>
      </w:r>
      <w:r>
        <w:rPr>
          <w:spacing w:val="-2"/>
        </w:rPr>
        <w:t xml:space="preserve"> </w:t>
      </w:r>
      <w:r>
        <w:t>Соглашение в</w:t>
      </w:r>
      <w:r>
        <w:rPr>
          <w:spacing w:val="-1"/>
        </w:rPr>
        <w:t xml:space="preserve"> </w:t>
      </w:r>
      <w:r>
        <w:t>одностороннем</w:t>
      </w:r>
      <w:r>
        <w:rPr>
          <w:spacing w:val="-1"/>
        </w:rPr>
        <w:t xml:space="preserve"> </w:t>
      </w:r>
      <w:r>
        <w:t>порядке.</w:t>
      </w:r>
    </w:p>
    <w:p w:rsidR="00071FA5" w:rsidRDefault="00071FA5">
      <w:pPr>
        <w:pStyle w:val="a3"/>
        <w:spacing w:before="1"/>
        <w:ind w:left="184" w:right="301" w:firstLine="707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вышеизложенным</w:t>
      </w:r>
      <w:r>
        <w:rPr>
          <w:spacing w:val="1"/>
        </w:rPr>
        <w:t xml:space="preserve"> </w:t>
      </w:r>
      <w:r>
        <w:t>Учредитель</w:t>
      </w:r>
      <w:r>
        <w:rPr>
          <w:spacing w:val="1"/>
        </w:rPr>
        <w:t xml:space="preserve"> </w:t>
      </w:r>
      <w:r>
        <w:t>сообщает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устранения</w:t>
      </w:r>
      <w:r>
        <w:rPr>
          <w:spacing w:val="34"/>
        </w:rPr>
        <w:t xml:space="preserve"> </w:t>
      </w:r>
      <w:r>
        <w:t>Учреждением</w:t>
      </w:r>
      <w:r>
        <w:rPr>
          <w:spacing w:val="34"/>
        </w:rPr>
        <w:t xml:space="preserve"> </w:t>
      </w:r>
      <w:r>
        <w:t>вышеуказанных</w:t>
      </w:r>
      <w:r>
        <w:rPr>
          <w:spacing w:val="32"/>
        </w:rPr>
        <w:t xml:space="preserve"> </w:t>
      </w:r>
      <w:r>
        <w:t>нарушений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срок</w:t>
      </w:r>
      <w:r>
        <w:rPr>
          <w:spacing w:val="34"/>
        </w:rPr>
        <w:t xml:space="preserve"> </w:t>
      </w:r>
      <w:r>
        <w:t>до</w:t>
      </w:r>
      <w:r>
        <w:rPr>
          <w:spacing w:val="35"/>
        </w:rPr>
        <w:t xml:space="preserve"> </w:t>
      </w:r>
      <w:r>
        <w:t>«</w:t>
      </w:r>
      <w:r>
        <w:rPr>
          <w:spacing w:val="68"/>
          <w:u w:val="single"/>
        </w:rPr>
        <w:t xml:space="preserve"> </w:t>
      </w:r>
      <w:r>
        <w:t>»</w:t>
      </w:r>
    </w:p>
    <w:p w:rsidR="00071FA5" w:rsidRDefault="00071FA5">
      <w:pPr>
        <w:pStyle w:val="a3"/>
        <w:tabs>
          <w:tab w:val="left" w:pos="1790"/>
          <w:tab w:val="left" w:pos="2418"/>
        </w:tabs>
        <w:spacing w:line="322" w:lineRule="exact"/>
        <w:ind w:left="18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71FA5" w:rsidRDefault="00071FA5">
      <w:pPr>
        <w:pStyle w:val="a3"/>
        <w:ind w:left="892"/>
        <w:jc w:val="both"/>
      </w:pPr>
      <w:r>
        <w:t>Настоящая</w:t>
      </w:r>
      <w:r>
        <w:rPr>
          <w:spacing w:val="-3"/>
        </w:rPr>
        <w:t xml:space="preserve"> </w:t>
      </w:r>
      <w:r>
        <w:t>Претензия</w:t>
      </w:r>
      <w:r>
        <w:rPr>
          <w:spacing w:val="-3"/>
        </w:rPr>
        <w:t xml:space="preserve"> </w:t>
      </w:r>
      <w:r>
        <w:t>считается</w:t>
      </w:r>
      <w:r>
        <w:rPr>
          <w:spacing w:val="-2"/>
        </w:rPr>
        <w:t xml:space="preserve"> </w:t>
      </w:r>
      <w:r>
        <w:t>полученной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момента:</w:t>
      </w:r>
    </w:p>
    <w:p w:rsidR="00071FA5" w:rsidRDefault="00071FA5">
      <w:pPr>
        <w:pStyle w:val="a3"/>
        <w:spacing w:before="2"/>
        <w:ind w:left="184" w:right="308" w:firstLine="707"/>
        <w:jc w:val="both"/>
      </w:pPr>
      <w:r>
        <w:t>подписания Учредителем настоящей Претензии в форме 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интегрированной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общественными финансами</w:t>
      </w:r>
      <w:r>
        <w:rPr>
          <w:spacing w:val="-4"/>
        </w:rPr>
        <w:t xml:space="preserve"> </w:t>
      </w:r>
      <w:r>
        <w:t>«Электронный бюджет»</w:t>
      </w:r>
      <w:r>
        <w:rPr>
          <w:spacing w:val="-2"/>
        </w:rPr>
        <w:t xml:space="preserve"> </w:t>
      </w:r>
      <w:hyperlink r:id="rId42">
        <w:r>
          <w:rPr>
            <w:color w:val="0000FF"/>
            <w:u w:val="single" w:color="0000FF"/>
            <w:vertAlign w:val="superscript"/>
          </w:rPr>
          <w:t>2</w:t>
        </w:r>
      </w:hyperlink>
      <w:r>
        <w:t>;</w:t>
      </w:r>
    </w:p>
    <w:p w:rsidR="00071FA5" w:rsidRDefault="00071FA5">
      <w:pPr>
        <w:pStyle w:val="a3"/>
        <w:ind w:left="184" w:right="307" w:firstLine="707"/>
        <w:jc w:val="both"/>
      </w:pPr>
      <w:r>
        <w:t>получения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Претензии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бумажного</w:t>
      </w:r>
      <w:r>
        <w:rPr>
          <w:spacing w:val="-67"/>
        </w:rPr>
        <w:t xml:space="preserve"> </w:t>
      </w:r>
      <w:r>
        <w:t>документа</w:t>
      </w:r>
      <w:hyperlink r:id="rId43">
        <w:r>
          <w:rPr>
            <w:color w:val="0000FF"/>
            <w:u w:val="single" w:color="0000FF"/>
            <w:vertAlign w:val="superscript"/>
          </w:rPr>
          <w:t>3</w:t>
        </w:r>
      </w:hyperlink>
      <w:r>
        <w:t>.</w:t>
      </w:r>
    </w:p>
    <w:p w:rsidR="00071FA5" w:rsidRDefault="00071FA5">
      <w:pPr>
        <w:pStyle w:val="a3"/>
        <w:ind w:left="0"/>
        <w:rPr>
          <w:sz w:val="34"/>
        </w:rPr>
      </w:pPr>
    </w:p>
    <w:p w:rsidR="00071FA5" w:rsidRDefault="00071FA5">
      <w:pPr>
        <w:pStyle w:val="a3"/>
        <w:spacing w:before="9"/>
        <w:ind w:left="0"/>
        <w:rPr>
          <w:sz w:val="32"/>
        </w:rPr>
      </w:pPr>
    </w:p>
    <w:p w:rsidR="00071FA5" w:rsidRDefault="00071FA5">
      <w:pPr>
        <w:pStyle w:val="a3"/>
        <w:ind w:left="184" w:right="6964"/>
      </w:pPr>
      <w:r>
        <w:pict>
          <v:rect id="Прямоугольник 21" o:spid="_x0000_s1045" style="position:absolute;left:0;text-align:left;margin-left:288.9pt;margin-top:53.75pt;width:91.45pt;height:.45pt;z-index:-251656192;mso-wrap-distance-left:0;mso-wrap-distance-right:0;mso-position-horizontal-relative:page" fillcolor="black" stroked="f">
            <v:textbox>
              <w:txbxContent>
                <w:p w:rsidR="00071FA5" w:rsidRDefault="00071FA5"/>
              </w:txbxContent>
            </v:textbox>
            <w10:wrap type="topAndBottom" anchorx="page"/>
          </v:rect>
        </w:pict>
      </w:r>
      <w:r>
        <w:pict>
          <v:rect id="Прямоугольник 22" o:spid="_x0000_s1046" style="position:absolute;left:0;text-align:left;margin-left:398.5pt;margin-top:53.75pt;width:147.6pt;height:.45pt;z-index:-251655168;mso-wrap-distance-left:0;mso-wrap-distance-right:0;mso-position-horizontal-relative:page" fillcolor="black" stroked="f">
            <v:textbox>
              <w:txbxContent>
                <w:p w:rsidR="00071FA5" w:rsidRDefault="00071FA5"/>
              </w:txbxContent>
            </v:textbox>
            <w10:wrap type="topAndBottom" anchorx="page"/>
          </v:rect>
        </w:pict>
      </w:r>
      <w:r>
        <w:t>Руководитель</w:t>
      </w:r>
      <w:r>
        <w:rPr>
          <w:spacing w:val="1"/>
        </w:rPr>
        <w:t xml:space="preserve"> </w:t>
      </w:r>
      <w:r>
        <w:t>(уполномоченное лицо)</w:t>
      </w:r>
      <w:r>
        <w:rPr>
          <w:spacing w:val="-67"/>
        </w:rPr>
        <w:t xml:space="preserve"> </w:t>
      </w:r>
      <w:r>
        <w:t>Учредителя</w:t>
      </w:r>
    </w:p>
    <w:p w:rsidR="00071FA5" w:rsidRDefault="00071FA5">
      <w:pPr>
        <w:tabs>
          <w:tab w:val="left" w:pos="3127"/>
          <w:tab w:val="left" w:pos="4754"/>
          <w:tab w:val="left" w:pos="7001"/>
        </w:tabs>
        <w:spacing w:before="62"/>
        <w:ind w:left="892"/>
        <w:jc w:val="both"/>
        <w:rPr>
          <w:sz w:val="20"/>
        </w:rPr>
      </w:pPr>
      <w:r>
        <w:rPr>
          <w:position w:val="-6"/>
          <w:sz w:val="28"/>
        </w:rPr>
        <w:t>«</w:t>
      </w:r>
      <w:r>
        <w:rPr>
          <w:position w:val="-6"/>
          <w:sz w:val="28"/>
          <w:u w:val="single"/>
        </w:rPr>
        <w:t xml:space="preserve">   </w:t>
      </w:r>
      <w:r>
        <w:rPr>
          <w:spacing w:val="1"/>
          <w:position w:val="-6"/>
          <w:sz w:val="28"/>
          <w:u w:val="single"/>
        </w:rPr>
        <w:t xml:space="preserve"> </w:t>
      </w:r>
      <w:r>
        <w:rPr>
          <w:position w:val="-6"/>
          <w:sz w:val="28"/>
        </w:rPr>
        <w:t>»</w:t>
      </w:r>
      <w:r>
        <w:rPr>
          <w:position w:val="-6"/>
          <w:sz w:val="28"/>
          <w:u w:val="single"/>
        </w:rPr>
        <w:tab/>
      </w:r>
      <w:r>
        <w:rPr>
          <w:position w:val="-6"/>
          <w:sz w:val="28"/>
        </w:rPr>
        <w:t>20</w:t>
      </w:r>
      <w:r>
        <w:rPr>
          <w:position w:val="-6"/>
          <w:sz w:val="28"/>
          <w:u w:val="single"/>
        </w:rPr>
        <w:t xml:space="preserve">   </w:t>
      </w:r>
      <w:r>
        <w:rPr>
          <w:spacing w:val="63"/>
          <w:position w:val="-6"/>
          <w:sz w:val="28"/>
          <w:u w:val="single"/>
        </w:rPr>
        <w:t xml:space="preserve"> </w:t>
      </w:r>
      <w:r>
        <w:rPr>
          <w:position w:val="-6"/>
          <w:sz w:val="28"/>
        </w:rPr>
        <w:t>г.</w:t>
      </w:r>
      <w:r>
        <w:rPr>
          <w:position w:val="-6"/>
          <w:sz w:val="28"/>
        </w:rPr>
        <w:tab/>
      </w: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инициалы)</w:t>
      </w:r>
    </w:p>
    <w:p w:rsidR="00071FA5" w:rsidRDefault="00071FA5">
      <w:pPr>
        <w:pStyle w:val="a3"/>
        <w:spacing w:before="2"/>
        <w:ind w:left="0"/>
        <w:rPr>
          <w:sz w:val="26"/>
        </w:rPr>
      </w:pPr>
    </w:p>
    <w:p w:rsidR="00071FA5" w:rsidRDefault="00071FA5">
      <w:pPr>
        <w:pStyle w:val="a3"/>
        <w:spacing w:before="128"/>
        <w:ind w:right="191" w:firstLine="707"/>
        <w:jc w:val="both"/>
      </w:pPr>
      <w:r>
        <w:rPr>
          <w:vertAlign w:val="superscript"/>
        </w:rPr>
        <w:t>1</w:t>
      </w:r>
      <w:r>
        <w:t xml:space="preserve"> Указываются</w:t>
      </w:r>
      <w:r>
        <w:rPr>
          <w:spacing w:val="1"/>
        </w:rPr>
        <w:t xml:space="preserve"> </w:t>
      </w:r>
      <w:r>
        <w:t>неисполненные</w:t>
      </w:r>
      <w:r>
        <w:rPr>
          <w:spacing w:val="1"/>
        </w:rPr>
        <w:t xml:space="preserve"> </w:t>
      </w:r>
      <w:r>
        <w:t>(исполненные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исполненные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нарушением</w:t>
      </w:r>
      <w:r>
        <w:rPr>
          <w:spacing w:val="-3"/>
        </w:rPr>
        <w:t xml:space="preserve"> </w:t>
      </w:r>
      <w:r>
        <w:t>срока)</w:t>
      </w:r>
      <w:r>
        <w:rPr>
          <w:spacing w:val="-2"/>
        </w:rPr>
        <w:t xml:space="preserve"> </w:t>
      </w:r>
      <w:r>
        <w:t>обязательства</w:t>
      </w:r>
      <w:r>
        <w:rPr>
          <w:spacing w:val="-3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Соглашению.</w:t>
      </w:r>
    </w:p>
    <w:p w:rsidR="00071FA5" w:rsidRDefault="00071FA5">
      <w:pPr>
        <w:pStyle w:val="a3"/>
        <w:ind w:right="184" w:firstLine="707"/>
        <w:jc w:val="both"/>
      </w:pPr>
      <w:r>
        <w:rPr>
          <w:vertAlign w:val="superscript"/>
        </w:rPr>
        <w:t>2</w:t>
      </w:r>
      <w:r>
        <w:t xml:space="preserve"> Предусматривается в случае формирования и подписания претензии 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интегрированной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-3"/>
        </w:rPr>
        <w:t xml:space="preserve"> </w:t>
      </w:r>
      <w:r>
        <w:t>финансами</w:t>
      </w:r>
      <w:r>
        <w:rPr>
          <w:spacing w:val="1"/>
        </w:rPr>
        <w:t xml:space="preserve"> </w:t>
      </w:r>
      <w:r>
        <w:t>«Электронный бюджет».</w:t>
      </w:r>
    </w:p>
    <w:p w:rsidR="00071FA5" w:rsidRDefault="00071FA5">
      <w:pPr>
        <w:pStyle w:val="a3"/>
        <w:spacing w:line="242" w:lineRule="auto"/>
        <w:ind w:right="190" w:firstLine="707"/>
        <w:jc w:val="both"/>
      </w:pPr>
      <w:r>
        <w:rPr>
          <w:vertAlign w:val="superscript"/>
        </w:rPr>
        <w:t>3</w:t>
      </w:r>
      <w:r>
        <w:t xml:space="preserve"> Предусматривается в случае формирования и подписания претензии в</w:t>
      </w:r>
      <w:r>
        <w:rPr>
          <w:spacing w:val="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r>
        <w:t>документа.</w:t>
      </w:r>
    </w:p>
    <w:p w:rsidR="00071FA5" w:rsidRDefault="00071FA5">
      <w:pPr>
        <w:spacing w:line="242" w:lineRule="auto"/>
        <w:jc w:val="both"/>
        <w:sectPr w:rsidR="00071FA5">
          <w:pgSz w:w="11910" w:h="16840"/>
          <w:pgMar w:top="1140" w:right="380" w:bottom="940" w:left="1520" w:header="0" w:footer="746" w:gutter="0"/>
          <w:cols w:space="720"/>
        </w:sectPr>
      </w:pPr>
    </w:p>
    <w:p w:rsidR="00071FA5" w:rsidRDefault="00071FA5">
      <w:pPr>
        <w:pStyle w:val="a3"/>
        <w:spacing w:before="67" w:line="242" w:lineRule="auto"/>
        <w:ind w:left="6238" w:right="1703"/>
        <w:jc w:val="center"/>
      </w:pPr>
      <w:r>
        <w:t>Приложение № 5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Соглашению</w:t>
      </w:r>
    </w:p>
    <w:p w:rsidR="00071FA5" w:rsidRDefault="00071FA5">
      <w:pPr>
        <w:pStyle w:val="a3"/>
        <w:ind w:left="5007" w:right="474" w:firstLine="1"/>
        <w:jc w:val="center"/>
      </w:pPr>
      <w:r>
        <w:t>о порядке и условиях предоставления</w:t>
      </w:r>
      <w:r>
        <w:rPr>
          <w:spacing w:val="-67"/>
        </w:rPr>
        <w:t xml:space="preserve"> </w:t>
      </w:r>
      <w:r>
        <w:t>субсидии на финансовое обеспечение</w:t>
      </w:r>
      <w:r>
        <w:rPr>
          <w:spacing w:val="-67"/>
        </w:rPr>
        <w:t xml:space="preserve"> </w:t>
      </w:r>
      <w:r>
        <w:t>выполнения муниципального задания</w:t>
      </w:r>
      <w:r>
        <w:rPr>
          <w:spacing w:val="-67"/>
        </w:rPr>
        <w:t xml:space="preserve"> </w:t>
      </w:r>
      <w:r>
        <w:t>на оказание муниципальных услуг</w:t>
      </w:r>
      <w:r>
        <w:rPr>
          <w:spacing w:val="1"/>
        </w:rPr>
        <w:t xml:space="preserve"> </w:t>
      </w:r>
      <w:r>
        <w:t>(выполнение</w:t>
      </w:r>
      <w:r>
        <w:rPr>
          <w:spacing w:val="-1"/>
        </w:rPr>
        <w:t xml:space="preserve"> </w:t>
      </w:r>
      <w:r>
        <w:t>работ)</w:t>
      </w:r>
    </w:p>
    <w:p w:rsidR="00071FA5" w:rsidRDefault="00071FA5">
      <w:pPr>
        <w:pStyle w:val="a3"/>
        <w:tabs>
          <w:tab w:val="left" w:pos="6394"/>
          <w:tab w:val="left" w:pos="7499"/>
        </w:tabs>
        <w:ind w:left="4596"/>
        <w:jc w:val="center"/>
      </w:pPr>
      <w:r>
        <w:t>от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pStyle w:val="a3"/>
        <w:spacing w:before="10"/>
        <w:ind w:left="0"/>
        <w:rPr>
          <w:sz w:val="19"/>
        </w:rPr>
      </w:pPr>
    </w:p>
    <w:p w:rsidR="00071FA5" w:rsidRDefault="00071FA5">
      <w:pPr>
        <w:pStyle w:val="a3"/>
        <w:spacing w:before="89"/>
        <w:ind w:left="5803"/>
      </w:pPr>
      <w:r>
        <w:t>Рекомендуемый</w:t>
      </w:r>
      <w:r>
        <w:rPr>
          <w:spacing w:val="-6"/>
        </w:rPr>
        <w:t xml:space="preserve"> </w:t>
      </w:r>
      <w:r>
        <w:t>образец</w:t>
      </w:r>
    </w:p>
    <w:p w:rsidR="00071FA5" w:rsidRDefault="00071FA5">
      <w:pPr>
        <w:pStyle w:val="a3"/>
        <w:ind w:left="0"/>
      </w:pPr>
    </w:p>
    <w:p w:rsidR="00071FA5" w:rsidRDefault="00071FA5">
      <w:pPr>
        <w:pStyle w:val="a3"/>
        <w:spacing w:line="322" w:lineRule="exact"/>
        <w:ind w:left="0" w:right="1"/>
        <w:jc w:val="center"/>
      </w:pPr>
      <w:r>
        <w:t>АКТ</w:t>
      </w:r>
    </w:p>
    <w:p w:rsidR="00071FA5" w:rsidRDefault="00071FA5">
      <w:pPr>
        <w:pStyle w:val="a3"/>
        <w:ind w:left="0" w:right="3"/>
        <w:jc w:val="center"/>
      </w:pPr>
      <w:r>
        <w:t>об</w:t>
      </w:r>
      <w:r>
        <w:rPr>
          <w:spacing w:val="-4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 соглашению</w:t>
      </w:r>
    </w:p>
    <w:p w:rsidR="00071FA5" w:rsidRDefault="00071FA5">
      <w:pPr>
        <w:pStyle w:val="a3"/>
        <w:spacing w:before="2" w:line="322" w:lineRule="exact"/>
        <w:ind w:left="0" w:right="5"/>
        <w:jc w:val="center"/>
      </w:pP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субсидии</w:t>
      </w:r>
      <w:r>
        <w:rPr>
          <w:spacing w:val="-4"/>
        </w:rPr>
        <w:t xml:space="preserve"> </w:t>
      </w:r>
      <w:r>
        <w:t>муниципальному</w:t>
      </w:r>
      <w:r>
        <w:rPr>
          <w:spacing w:val="-7"/>
        </w:rPr>
        <w:t xml:space="preserve"> </w:t>
      </w:r>
      <w:r>
        <w:t>бюджетному</w:t>
      </w:r>
    </w:p>
    <w:p w:rsidR="00071FA5" w:rsidRDefault="00071FA5">
      <w:pPr>
        <w:pStyle w:val="a3"/>
        <w:spacing w:line="322" w:lineRule="exact"/>
        <w:ind w:left="0" w:right="9"/>
        <w:jc w:val="center"/>
      </w:pPr>
      <w:r>
        <w:t>или</w:t>
      </w:r>
      <w:r>
        <w:rPr>
          <w:spacing w:val="-4"/>
        </w:rPr>
        <w:t xml:space="preserve"> </w:t>
      </w:r>
      <w:r>
        <w:t>автономному</w:t>
      </w:r>
      <w:r>
        <w:rPr>
          <w:spacing w:val="-5"/>
        </w:rPr>
        <w:t xml:space="preserve"> </w:t>
      </w:r>
      <w:r>
        <w:t>учреждению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финансовое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выполнения</w:t>
      </w:r>
    </w:p>
    <w:p w:rsidR="00071FA5" w:rsidRDefault="00071FA5">
      <w:pPr>
        <w:pStyle w:val="a3"/>
        <w:tabs>
          <w:tab w:val="left" w:pos="968"/>
          <w:tab w:val="left" w:pos="2500"/>
          <w:tab w:val="left" w:pos="3131"/>
          <w:tab w:val="left" w:pos="4493"/>
        </w:tabs>
        <w:ind w:left="213" w:right="211"/>
        <w:jc w:val="center"/>
      </w:pPr>
      <w:r>
        <w:t>муниципального</w:t>
      </w:r>
      <w:r>
        <w:rPr>
          <w:spacing w:val="-13"/>
        </w:rPr>
        <w:t xml:space="preserve"> </w:t>
      </w:r>
      <w:r>
        <w:t>задания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оказание</w:t>
      </w:r>
      <w:r>
        <w:rPr>
          <w:spacing w:val="-13"/>
        </w:rPr>
        <w:t xml:space="preserve"> </w:t>
      </w:r>
      <w:r>
        <w:t>муниципальных</w:t>
      </w:r>
      <w:r>
        <w:rPr>
          <w:spacing w:val="-13"/>
        </w:rPr>
        <w:t xml:space="preserve"> </w:t>
      </w:r>
      <w:r>
        <w:t>услуг</w:t>
      </w:r>
      <w:r>
        <w:rPr>
          <w:spacing w:val="-13"/>
        </w:rPr>
        <w:t xml:space="preserve"> </w:t>
      </w:r>
      <w:r>
        <w:t>(выполнение</w:t>
      </w:r>
      <w:r>
        <w:rPr>
          <w:spacing w:val="-15"/>
        </w:rPr>
        <w:t xml:space="preserve"> </w:t>
      </w:r>
      <w:r>
        <w:t>работ)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 №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pStyle w:val="a3"/>
        <w:spacing w:before="10"/>
        <w:ind w:left="0"/>
        <w:rPr>
          <w:sz w:val="23"/>
        </w:rPr>
      </w:pPr>
    </w:p>
    <w:p w:rsidR="00071FA5" w:rsidRDefault="00071FA5">
      <w:pPr>
        <w:pStyle w:val="a3"/>
        <w:tabs>
          <w:tab w:val="left" w:pos="4028"/>
        </w:tabs>
        <w:ind w:left="59"/>
        <w:jc w:val="center"/>
      </w:pPr>
      <w:r>
        <w:t>с.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ind w:right="4"/>
        <w:jc w:val="center"/>
        <w:rPr>
          <w:sz w:val="20"/>
        </w:rPr>
      </w:pPr>
      <w:r>
        <w:rPr>
          <w:sz w:val="20"/>
        </w:rPr>
        <w:t>(место</w:t>
      </w:r>
      <w:r>
        <w:rPr>
          <w:spacing w:val="-2"/>
          <w:sz w:val="20"/>
        </w:rPr>
        <w:t xml:space="preserve"> </w:t>
      </w:r>
      <w:r>
        <w:rPr>
          <w:sz w:val="20"/>
        </w:rPr>
        <w:t>составления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акта)</w:t>
      </w:r>
    </w:p>
    <w:p w:rsidR="00071FA5" w:rsidRDefault="00071FA5">
      <w:pPr>
        <w:pStyle w:val="a3"/>
        <w:spacing w:before="1"/>
        <w:ind w:left="0"/>
        <w:rPr>
          <w:sz w:val="24"/>
        </w:rPr>
      </w:pPr>
    </w:p>
    <w:p w:rsidR="00071FA5" w:rsidRDefault="00071FA5">
      <w:pPr>
        <w:pStyle w:val="a3"/>
        <w:tabs>
          <w:tab w:val="left" w:pos="603"/>
          <w:tab w:val="left" w:pos="2416"/>
          <w:tab w:val="left" w:pos="3047"/>
          <w:tab w:val="left" w:pos="5126"/>
          <w:tab w:val="left" w:pos="8191"/>
        </w:tabs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tabs>
          <w:tab w:val="left" w:pos="6593"/>
        </w:tabs>
        <w:ind w:left="1283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акта)</w:t>
      </w:r>
      <w:r>
        <w:rPr>
          <w:sz w:val="20"/>
        </w:rPr>
        <w:tab/>
        <w:t>(номер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акта)</w:t>
      </w:r>
    </w:p>
    <w:p w:rsidR="00071FA5" w:rsidRDefault="00071FA5">
      <w:pPr>
        <w:pStyle w:val="a3"/>
        <w:spacing w:before="3"/>
        <w:ind w:left="0"/>
        <w:rPr>
          <w:sz w:val="16"/>
        </w:rPr>
      </w:pPr>
    </w:p>
    <w:p w:rsidR="00071FA5" w:rsidRDefault="00071FA5">
      <w:pPr>
        <w:pStyle w:val="a3"/>
        <w:spacing w:before="89" w:line="321" w:lineRule="exact"/>
        <w:ind w:left="9421"/>
      </w:pPr>
      <w:r>
        <w:pict>
          <v:line id="Линия 23" o:spid="_x0000_s1047" style="position:absolute;left:0;text-align:left;z-index:251651072;mso-position-horizontal-relative:page" from="85.1pt,20.25pt" to="547pt,20.25pt" strokeweight=".19811mm">
            <w10:wrap anchorx="page"/>
          </v:line>
        </w:pict>
      </w:r>
      <w:r>
        <w:t>,</w:t>
      </w:r>
    </w:p>
    <w:p w:rsidR="00071FA5" w:rsidRDefault="00071FA5">
      <w:pPr>
        <w:ind w:left="601" w:right="360" w:hanging="231"/>
        <w:rPr>
          <w:sz w:val="24"/>
        </w:rPr>
      </w:pPr>
      <w:r>
        <w:rPr>
          <w:sz w:val="24"/>
        </w:rPr>
        <w:t>(</w:t>
      </w:r>
      <w:r>
        <w:rPr>
          <w:sz w:val="20"/>
        </w:rPr>
        <w:t>наименование главного распорядителя средств бюджета Кашарского района, осуществляющего функции и</w:t>
      </w:r>
      <w:r>
        <w:rPr>
          <w:spacing w:val="-47"/>
          <w:sz w:val="20"/>
        </w:rPr>
        <w:t xml:space="preserve"> </w:t>
      </w:r>
      <w:r>
        <w:rPr>
          <w:sz w:val="20"/>
        </w:rPr>
        <w:t>полномочия</w:t>
      </w:r>
      <w:r>
        <w:rPr>
          <w:spacing w:val="-1"/>
          <w:sz w:val="20"/>
        </w:rPr>
        <w:t xml:space="preserve"> </w:t>
      </w:r>
      <w:r>
        <w:rPr>
          <w:sz w:val="20"/>
        </w:rPr>
        <w:t>учредителя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бюджетного</w:t>
      </w:r>
      <w:r>
        <w:rPr>
          <w:spacing w:val="-1"/>
          <w:sz w:val="20"/>
        </w:rPr>
        <w:t xml:space="preserve"> </w:t>
      </w:r>
      <w:r>
        <w:rPr>
          <w:sz w:val="20"/>
        </w:rPr>
        <w:t>(автономного) учреждения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Кашарского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района</w:t>
      </w:r>
      <w:r>
        <w:rPr>
          <w:sz w:val="24"/>
        </w:rPr>
        <w:t>)</w:t>
      </w:r>
    </w:p>
    <w:p w:rsidR="00071FA5" w:rsidRDefault="00071FA5">
      <w:pPr>
        <w:pStyle w:val="a3"/>
        <w:ind w:right="183"/>
        <w:jc w:val="both"/>
      </w:pPr>
      <w:r>
        <w:t>которому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получателю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Кашарского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бюджет)</w:t>
      </w:r>
      <w:r>
        <w:rPr>
          <w:spacing w:val="1"/>
        </w:rPr>
        <w:t xml:space="preserve"> </w:t>
      </w:r>
      <w:r>
        <w:t>доведены</w:t>
      </w:r>
      <w:r>
        <w:rPr>
          <w:spacing w:val="1"/>
        </w:rPr>
        <w:t xml:space="preserve"> </w:t>
      </w:r>
      <w:r>
        <w:t>лимиты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бюджетному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автономному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 обеспечение выполнения им муниципального задания на оказание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68"/>
        </w:rPr>
        <w:t xml:space="preserve"> </w:t>
      </w:r>
      <w:r>
        <w:t>услуг</w:t>
      </w:r>
      <w:r>
        <w:rPr>
          <w:spacing w:val="67"/>
        </w:rPr>
        <w:t xml:space="preserve"> </w:t>
      </w:r>
      <w:r>
        <w:t>(выполнение</w:t>
      </w:r>
      <w:r>
        <w:rPr>
          <w:spacing w:val="65"/>
        </w:rPr>
        <w:t xml:space="preserve"> </w:t>
      </w:r>
      <w:r>
        <w:t>работ),</w:t>
      </w:r>
      <w:r>
        <w:rPr>
          <w:spacing w:val="66"/>
        </w:rPr>
        <w:t xml:space="preserve"> </w:t>
      </w:r>
      <w:r>
        <w:t>именуемый</w:t>
      </w:r>
      <w:r>
        <w:rPr>
          <w:spacing w:val="68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дальнейшем</w:t>
      </w:r>
    </w:p>
    <w:p w:rsidR="00071FA5" w:rsidRDefault="00071FA5">
      <w:pPr>
        <w:pStyle w:val="a3"/>
        <w:spacing w:before="1"/>
        <w:jc w:val="both"/>
      </w:pPr>
      <w:r>
        <w:t>«Учредитель»,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лице</w:t>
      </w:r>
    </w:p>
    <w:p w:rsidR="00071FA5" w:rsidRDefault="00071FA5">
      <w:pPr>
        <w:pStyle w:val="a3"/>
        <w:spacing w:before="7"/>
        <w:ind w:left="0"/>
        <w:rPr>
          <w:sz w:val="23"/>
        </w:rPr>
      </w:pPr>
      <w:r>
        <w:pict>
          <v:shape id="Полилиния 24" o:spid="_x0000_s1048" style="position:absolute;margin-left:85.1pt;margin-top:15.8pt;width:461.95pt;height:.1pt;z-index:-251654144;mso-wrap-style:square;mso-wrap-distance-left:0;mso-wrap-distance-right:0;mso-position-horizontal-relative:page" coordorigin="1702,316" coordsize="9239,0" path="m1702,316r9239,e" filled="f" strokeweight=".19811mm">
            <v:path arrowok="t"/>
            <w10:wrap type="topAndBottom" anchorx="page"/>
          </v:shape>
        </w:pict>
      </w:r>
    </w:p>
    <w:p w:rsidR="00071FA5" w:rsidRDefault="00071FA5">
      <w:pPr>
        <w:spacing w:line="201" w:lineRule="exact"/>
        <w:ind w:right="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должности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Учредителя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им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:rsidR="00071FA5" w:rsidRDefault="00071FA5">
      <w:pPr>
        <w:pStyle w:val="a3"/>
        <w:tabs>
          <w:tab w:val="left" w:pos="9100"/>
        </w:tabs>
        <w:ind w:left="0" w:right="4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71FA5" w:rsidRDefault="00071FA5">
      <w:pPr>
        <w:ind w:right="10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Учредителя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им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:rsidR="00071FA5" w:rsidRDefault="00071FA5">
      <w:pPr>
        <w:pStyle w:val="a3"/>
        <w:tabs>
          <w:tab w:val="left" w:pos="9402"/>
        </w:tabs>
      </w:pP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</w:p>
    <w:p w:rsidR="00071FA5" w:rsidRDefault="00071FA5">
      <w:pPr>
        <w:ind w:left="5453" w:right="189" w:firstLine="124"/>
        <w:jc w:val="right"/>
        <w:rPr>
          <w:sz w:val="20"/>
        </w:rPr>
      </w:pPr>
      <w:r>
        <w:rPr>
          <w:sz w:val="20"/>
        </w:rPr>
        <w:t>(положение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7"/>
          <w:sz w:val="20"/>
        </w:rPr>
        <w:t xml:space="preserve"> </w:t>
      </w:r>
      <w:r>
        <w:rPr>
          <w:sz w:val="20"/>
        </w:rPr>
        <w:t>Учредителе,</w:t>
      </w:r>
      <w:r>
        <w:rPr>
          <w:spacing w:val="-2"/>
          <w:sz w:val="20"/>
        </w:rPr>
        <w:t xml:space="preserve"> </w:t>
      </w:r>
      <w:r>
        <w:rPr>
          <w:sz w:val="20"/>
        </w:rPr>
        <w:t>доверенность,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47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z w:val="20"/>
        </w:rPr>
        <w:t>иной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документ,</w:t>
      </w:r>
      <w:r>
        <w:rPr>
          <w:spacing w:val="-5"/>
          <w:sz w:val="20"/>
        </w:rPr>
        <w:t xml:space="preserve"> </w:t>
      </w:r>
      <w:r>
        <w:rPr>
          <w:sz w:val="20"/>
        </w:rPr>
        <w:t>удостоверяющий</w:t>
      </w:r>
      <w:r>
        <w:rPr>
          <w:spacing w:val="-6"/>
          <w:sz w:val="20"/>
        </w:rPr>
        <w:t xml:space="preserve"> </w:t>
      </w:r>
      <w:r>
        <w:rPr>
          <w:sz w:val="20"/>
        </w:rPr>
        <w:t>полномочия)</w:t>
      </w:r>
    </w:p>
    <w:p w:rsidR="00071FA5" w:rsidRDefault="00071FA5">
      <w:pPr>
        <w:pStyle w:val="a3"/>
        <w:tabs>
          <w:tab w:val="left" w:pos="9392"/>
        </w:tabs>
      </w:pP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>
        <w:rPr>
          <w:spacing w:val="-5"/>
        </w:rPr>
        <w:t xml:space="preserve"> </w:t>
      </w:r>
      <w:r>
        <w:t>и</w:t>
      </w:r>
      <w:r>
        <w:rPr>
          <w:u w:val="single"/>
        </w:rPr>
        <w:tab/>
      </w:r>
      <w:r>
        <w:t>,</w:t>
      </w:r>
    </w:p>
    <w:p w:rsidR="00071FA5" w:rsidRDefault="00071FA5">
      <w:pPr>
        <w:ind w:right="193"/>
        <w:jc w:val="right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бюджетного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z w:val="20"/>
        </w:rPr>
        <w:t>автономного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учреждения)</w:t>
      </w:r>
    </w:p>
    <w:p w:rsidR="00071FA5" w:rsidRDefault="00071FA5">
      <w:pPr>
        <w:pStyle w:val="a3"/>
        <w:tabs>
          <w:tab w:val="left" w:pos="2325"/>
          <w:tab w:val="left" w:pos="3295"/>
          <w:tab w:val="left" w:pos="5607"/>
          <w:tab w:val="left" w:pos="8282"/>
          <w:tab w:val="left" w:pos="9251"/>
        </w:tabs>
      </w:pPr>
      <w:r>
        <w:t>именуемое</w:t>
      </w:r>
      <w:r>
        <w:tab/>
        <w:t>в</w:t>
      </w:r>
      <w:r>
        <w:tab/>
        <w:t>дальнейшем</w:t>
      </w:r>
      <w:r>
        <w:tab/>
        <w:t>«Учреждение»,</w:t>
      </w:r>
      <w:r>
        <w:tab/>
        <w:t>в</w:t>
      </w:r>
      <w:r>
        <w:tab/>
        <w:t>лице</w:t>
      </w:r>
    </w:p>
    <w:p w:rsidR="00071FA5" w:rsidRDefault="00071FA5">
      <w:pPr>
        <w:pStyle w:val="a3"/>
        <w:spacing w:before="7"/>
        <w:ind w:left="0"/>
        <w:rPr>
          <w:sz w:val="23"/>
        </w:rPr>
      </w:pPr>
      <w:r>
        <w:pict>
          <v:shape id="Полилиния 25" o:spid="_x0000_s1049" style="position:absolute;margin-left:85.1pt;margin-top:15.8pt;width:461.95pt;height:.1pt;z-index:-251653120;mso-wrap-style:square;mso-wrap-distance-left:0;mso-wrap-distance-right:0;mso-position-horizontal-relative:page" coordorigin="1702,316" coordsize="9239,0" path="m1702,316r9239,e" filled="f" strokeweight=".19811mm">
            <v:path arrowok="t"/>
            <w10:wrap type="topAndBottom" anchorx="page"/>
          </v:shape>
        </w:pict>
      </w:r>
    </w:p>
    <w:p w:rsidR="00071FA5" w:rsidRDefault="00071FA5">
      <w:pPr>
        <w:spacing w:line="201" w:lineRule="exact"/>
        <w:ind w:right="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им</w:t>
      </w:r>
      <w:r>
        <w:rPr>
          <w:spacing w:val="-4"/>
          <w:sz w:val="20"/>
        </w:rPr>
        <w:t xml:space="preserve"> </w:t>
      </w:r>
      <w:r>
        <w:rPr>
          <w:sz w:val="20"/>
        </w:rPr>
        <w:t>лица)</w:t>
      </w:r>
    </w:p>
    <w:p w:rsidR="00071FA5" w:rsidRDefault="00071FA5">
      <w:pPr>
        <w:pStyle w:val="a3"/>
        <w:ind w:left="0"/>
        <w:rPr>
          <w:sz w:val="20"/>
        </w:rPr>
      </w:pPr>
    </w:p>
    <w:p w:rsidR="00071FA5" w:rsidRDefault="00071FA5">
      <w:pPr>
        <w:pStyle w:val="a3"/>
        <w:ind w:left="0" w:right="512"/>
        <w:jc w:val="right"/>
      </w:pPr>
      <w:r>
        <w:t>,</w:t>
      </w:r>
    </w:p>
    <w:p w:rsidR="00071FA5" w:rsidRDefault="00071FA5">
      <w:pPr>
        <w:pStyle w:val="a3"/>
        <w:spacing w:line="20" w:lineRule="exact"/>
        <w:ind w:left="17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Группа 26" o:spid="_x0000_s1050" style="width:461.95pt;height:.6pt;mso-position-horizontal-relative:char;mso-position-vertical-relative:line" coordsize="9239,12">
            <v:line id="Линия 27" o:spid="_x0000_s1051" style="position:absolute" from="0,6" to="9239,6" strokeweight=".19811mm"/>
            <w10:anchorlock/>
          </v:group>
        </w:pict>
      </w:r>
    </w:p>
    <w:p w:rsidR="00071FA5" w:rsidRDefault="00071FA5">
      <w:pPr>
        <w:ind w:right="14"/>
        <w:jc w:val="center"/>
        <w:rPr>
          <w:sz w:val="20"/>
        </w:rPr>
      </w:pPr>
      <w:r>
        <w:rPr>
          <w:sz w:val="20"/>
        </w:rPr>
        <w:t>(фамилии,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им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:rsidR="00071FA5" w:rsidRDefault="00071FA5">
      <w:pPr>
        <w:jc w:val="center"/>
        <w:rPr>
          <w:sz w:val="20"/>
        </w:rPr>
        <w:sectPr w:rsidR="00071FA5">
          <w:pgSz w:w="11910" w:h="16840"/>
          <w:pgMar w:top="1040" w:right="380" w:bottom="940" w:left="1520" w:header="0" w:footer="746" w:gutter="0"/>
          <w:cols w:space="720"/>
        </w:sectPr>
      </w:pPr>
    </w:p>
    <w:p w:rsidR="00071FA5" w:rsidRDefault="00071FA5">
      <w:pPr>
        <w:pStyle w:val="a3"/>
        <w:tabs>
          <w:tab w:val="left" w:pos="9403"/>
        </w:tabs>
        <w:spacing w:before="67"/>
        <w:jc w:val="both"/>
      </w:pP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</w:p>
    <w:p w:rsidR="00071FA5" w:rsidRDefault="00071FA5">
      <w:pPr>
        <w:spacing w:before="3" w:line="229" w:lineRule="exact"/>
        <w:ind w:left="3758"/>
        <w:rPr>
          <w:sz w:val="20"/>
        </w:rPr>
      </w:pPr>
      <w:r>
        <w:rPr>
          <w:sz w:val="20"/>
        </w:rPr>
        <w:t>(устав</w:t>
      </w:r>
      <w:r>
        <w:rPr>
          <w:spacing w:val="-6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иной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документ,</w:t>
      </w:r>
      <w:r>
        <w:rPr>
          <w:spacing w:val="-3"/>
          <w:sz w:val="20"/>
        </w:rPr>
        <w:t xml:space="preserve"> </w:t>
      </w:r>
      <w:r>
        <w:rPr>
          <w:sz w:val="20"/>
        </w:rPr>
        <w:t>удостоверяющий</w:t>
      </w:r>
      <w:r>
        <w:rPr>
          <w:spacing w:val="-6"/>
          <w:sz w:val="20"/>
        </w:rPr>
        <w:t xml:space="preserve"> </w:t>
      </w:r>
      <w:r>
        <w:rPr>
          <w:sz w:val="20"/>
        </w:rPr>
        <w:t>полномочия)</w:t>
      </w:r>
    </w:p>
    <w:p w:rsidR="00071FA5" w:rsidRDefault="00071FA5">
      <w:pPr>
        <w:pStyle w:val="a3"/>
        <w:spacing w:line="321" w:lineRule="exact"/>
        <w:jc w:val="both"/>
      </w:pPr>
      <w:r>
        <w:t>с</w:t>
      </w:r>
      <w:r>
        <w:rPr>
          <w:spacing w:val="-3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стороны,</w:t>
      </w:r>
      <w:r>
        <w:rPr>
          <w:spacing w:val="-3"/>
        </w:rPr>
        <w:t xml:space="preserve"> </w:t>
      </w:r>
      <w:r>
        <w:t>далее</w:t>
      </w:r>
      <w:r>
        <w:rPr>
          <w:spacing w:val="-3"/>
        </w:rPr>
        <w:t xml:space="preserve"> </w:t>
      </w:r>
      <w:r>
        <w:t>именуемые</w:t>
      </w:r>
      <w:r>
        <w:rPr>
          <w:spacing w:val="-2"/>
        </w:rPr>
        <w:t xml:space="preserve"> </w:t>
      </w:r>
      <w:r>
        <w:t>«Стороны»,</w:t>
      </w:r>
      <w:r>
        <w:rPr>
          <w:spacing w:val="-3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Акт.</w:t>
      </w:r>
    </w:p>
    <w:p w:rsidR="00071FA5" w:rsidRDefault="00071FA5">
      <w:pPr>
        <w:pStyle w:val="a4"/>
        <w:numPr>
          <w:ilvl w:val="4"/>
          <w:numId w:val="11"/>
        </w:numPr>
        <w:tabs>
          <w:tab w:val="left" w:pos="1171"/>
        </w:tabs>
        <w:spacing w:before="2"/>
        <w:ind w:right="184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4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7"/>
          <w:sz w:val="28"/>
        </w:rPr>
        <w:t xml:space="preserve"> </w:t>
      </w:r>
      <w:r>
        <w:rPr>
          <w:sz w:val="28"/>
        </w:rPr>
        <w:t>услуг</w:t>
      </w:r>
    </w:p>
    <w:p w:rsidR="00071FA5" w:rsidRDefault="00071FA5">
      <w:pPr>
        <w:jc w:val="both"/>
        <w:rPr>
          <w:sz w:val="28"/>
        </w:rPr>
        <w:sectPr w:rsidR="00071FA5">
          <w:pgSz w:w="11910" w:h="16840"/>
          <w:pgMar w:top="1040" w:right="380" w:bottom="940" w:left="1520" w:header="0" w:footer="746" w:gutter="0"/>
          <w:cols w:space="720"/>
        </w:sectPr>
      </w:pPr>
    </w:p>
    <w:p w:rsidR="00071FA5" w:rsidRDefault="00071FA5">
      <w:pPr>
        <w:pStyle w:val="a3"/>
        <w:tabs>
          <w:tab w:val="left" w:pos="3710"/>
          <w:tab w:val="left" w:pos="6195"/>
        </w:tabs>
        <w:spacing w:line="321" w:lineRule="exact"/>
      </w:pPr>
      <w:r>
        <w:t>(выполнение</w:t>
      </w:r>
      <w:r>
        <w:rPr>
          <w:spacing w:val="107"/>
        </w:rPr>
        <w:t xml:space="preserve"> </w:t>
      </w:r>
      <w:r>
        <w:t>работ)</w:t>
      </w:r>
      <w:r>
        <w:rPr>
          <w:spacing w:val="107"/>
        </w:rPr>
        <w:t xml:space="preserve"> </w:t>
      </w:r>
      <w:r>
        <w:t>от</w:t>
      </w:r>
      <w:r>
        <w:rPr>
          <w:spacing w:val="107"/>
        </w:rPr>
        <w:t xml:space="preserve"> </w:t>
      </w:r>
      <w:r>
        <w:t>«</w:t>
      </w:r>
      <w:r>
        <w:rPr>
          <w:u w:val="single"/>
        </w:rPr>
        <w:tab/>
      </w:r>
      <w:r>
        <w:t xml:space="preserve">»  </w:t>
      </w:r>
      <w:r>
        <w:rPr>
          <w:spacing w:val="-3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pStyle w:val="a3"/>
        <w:tabs>
          <w:tab w:val="left" w:pos="807"/>
        </w:tabs>
        <w:spacing w:line="321" w:lineRule="exact"/>
      </w:pPr>
      <w:r>
        <w:br w:type="column"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pStyle w:val="a3"/>
        <w:tabs>
          <w:tab w:val="left" w:pos="1793"/>
        </w:tabs>
        <w:spacing w:line="321" w:lineRule="exact"/>
        <w:ind w:left="75"/>
      </w:pPr>
      <w:r>
        <w:br w:type="column"/>
        <w:t>г.</w:t>
      </w:r>
      <w:r>
        <w:rPr>
          <w:spacing w:val="109"/>
        </w:rPr>
        <w:t xml:space="preserve"> </w:t>
      </w:r>
      <w:r>
        <w:t xml:space="preserve">№  </w:t>
      </w:r>
      <w:r>
        <w:rPr>
          <w:spacing w:val="-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pStyle w:val="a3"/>
        <w:spacing w:line="321" w:lineRule="exact"/>
        <w:ind w:left="75"/>
      </w:pPr>
      <w:r>
        <w:br w:type="column"/>
        <w:t>(далее</w:t>
      </w:r>
    </w:p>
    <w:p w:rsidR="00071FA5" w:rsidRDefault="00071FA5">
      <w:pPr>
        <w:spacing w:line="321" w:lineRule="exact"/>
        <w:sectPr w:rsidR="00071FA5">
          <w:type w:val="continuous"/>
          <w:pgSz w:w="11910" w:h="16840"/>
          <w:pgMar w:top="1580" w:right="380" w:bottom="280" w:left="1520" w:header="720" w:footer="720" w:gutter="0"/>
          <w:cols w:num="4" w:space="72" w:equalWidth="0">
            <w:col w:w="6236" w:space="72"/>
            <w:col w:w="808" w:space="40"/>
            <w:col w:w="1794" w:space="39"/>
            <w:col w:w="1021"/>
          </w:cols>
        </w:sectPr>
      </w:pPr>
    </w:p>
    <w:p w:rsidR="00071FA5" w:rsidRDefault="00071FA5">
      <w:pPr>
        <w:pStyle w:val="a3"/>
        <w:tabs>
          <w:tab w:val="left" w:pos="5901"/>
        </w:tabs>
        <w:ind w:right="187"/>
        <w:jc w:val="both"/>
      </w:pPr>
      <w:r>
        <w:t>соответственно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Соглашение,</w:t>
      </w:r>
      <w:r>
        <w:rPr>
          <w:spacing w:val="1"/>
        </w:rPr>
        <w:t xml:space="preserve"> </w:t>
      </w:r>
      <w:r>
        <w:t>Субсидия,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задание)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отчетом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68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67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spacing w:val="67"/>
          <w:u w:val="single"/>
        </w:rPr>
        <w:t xml:space="preserve"> </w:t>
      </w:r>
      <w:r>
        <w:t>г.:</w:t>
      </w:r>
    </w:p>
    <w:p w:rsidR="00071FA5" w:rsidRDefault="00071FA5">
      <w:pPr>
        <w:pStyle w:val="a4"/>
        <w:numPr>
          <w:ilvl w:val="5"/>
          <w:numId w:val="11"/>
        </w:numPr>
        <w:tabs>
          <w:tab w:val="left" w:pos="1382"/>
        </w:tabs>
        <w:spacing w:before="1"/>
        <w:ind w:right="185" w:firstLine="707"/>
        <w:rPr>
          <w:sz w:val="28"/>
        </w:rPr>
      </w:pP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допустимых(возможных)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отклонений).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60"/>
          <w:sz w:val="28"/>
        </w:rPr>
        <w:t xml:space="preserve"> </w:t>
      </w:r>
      <w:r>
        <w:rPr>
          <w:sz w:val="28"/>
        </w:rPr>
        <w:t>исполнены</w:t>
      </w:r>
      <w:r>
        <w:rPr>
          <w:spacing w:val="59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58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размере</w:t>
      </w:r>
    </w:p>
    <w:p w:rsidR="00071FA5" w:rsidRDefault="00071FA5">
      <w:pPr>
        <w:pStyle w:val="a3"/>
        <w:tabs>
          <w:tab w:val="left" w:pos="3542"/>
          <w:tab w:val="left" w:pos="6154"/>
        </w:tabs>
        <w:spacing w:line="321" w:lineRule="exact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>рублей</w:t>
      </w:r>
      <w:r>
        <w:rPr>
          <w:u w:val="single"/>
        </w:rPr>
        <w:t xml:space="preserve">   </w:t>
      </w:r>
      <w:r>
        <w:rPr>
          <w:spacing w:val="68"/>
          <w:u w:val="single"/>
        </w:rPr>
        <w:t xml:space="preserve"> </w:t>
      </w:r>
      <w:r>
        <w:t>копеек</w:t>
      </w:r>
      <w:r>
        <w:rPr>
          <w:color w:val="0000FF"/>
          <w:u w:val="single" w:color="0000FF"/>
          <w:vertAlign w:val="superscript"/>
        </w:rPr>
        <w:t>1</w:t>
      </w:r>
      <w:r>
        <w:t>.</w:t>
      </w:r>
    </w:p>
    <w:p w:rsidR="00071FA5" w:rsidRDefault="00071FA5">
      <w:pPr>
        <w:ind w:left="182"/>
        <w:jc w:val="both"/>
        <w:rPr>
          <w:sz w:val="20"/>
        </w:rPr>
      </w:pPr>
      <w:r>
        <w:rPr>
          <w:sz w:val="20"/>
        </w:rPr>
        <w:t>(сумма</w:t>
      </w:r>
      <w:r>
        <w:rPr>
          <w:spacing w:val="-5"/>
          <w:sz w:val="20"/>
        </w:rPr>
        <w:t xml:space="preserve"> </w:t>
      </w:r>
      <w:r>
        <w:rPr>
          <w:sz w:val="20"/>
        </w:rPr>
        <w:t>прописью)(сумма</w:t>
      </w:r>
      <w:r>
        <w:rPr>
          <w:spacing w:val="-4"/>
          <w:sz w:val="20"/>
        </w:rPr>
        <w:t xml:space="preserve"> </w:t>
      </w:r>
      <w:r>
        <w:rPr>
          <w:sz w:val="20"/>
        </w:rPr>
        <w:t>цифрами)</w:t>
      </w:r>
    </w:p>
    <w:p w:rsidR="00071FA5" w:rsidRDefault="00071FA5">
      <w:pPr>
        <w:pStyle w:val="a4"/>
        <w:numPr>
          <w:ilvl w:val="6"/>
          <w:numId w:val="11"/>
        </w:numPr>
        <w:tabs>
          <w:tab w:val="left" w:pos="1591"/>
          <w:tab w:val="left" w:pos="6705"/>
          <w:tab w:val="left" w:pos="9322"/>
        </w:tabs>
        <w:rPr>
          <w:sz w:val="28"/>
        </w:rPr>
      </w:pPr>
      <w:r>
        <w:rPr>
          <w:sz w:val="28"/>
        </w:rPr>
        <w:t>Остаток Субсидии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размере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sz w:val="28"/>
          <w:u w:val="single"/>
        </w:rPr>
        <w:tab/>
      </w:r>
      <w:r>
        <w:rPr>
          <w:sz w:val="28"/>
        </w:rPr>
        <w:t>)</w:t>
      </w:r>
    </w:p>
    <w:p w:rsidR="00071FA5" w:rsidRDefault="00071FA5">
      <w:pPr>
        <w:tabs>
          <w:tab w:val="left" w:pos="8252"/>
        </w:tabs>
        <w:ind w:left="5477"/>
        <w:rPr>
          <w:sz w:val="20"/>
        </w:rPr>
      </w:pPr>
      <w:r>
        <w:rPr>
          <w:sz w:val="20"/>
        </w:rPr>
        <w:t>(сумма</w:t>
      </w:r>
      <w:r>
        <w:rPr>
          <w:spacing w:val="-4"/>
          <w:sz w:val="20"/>
        </w:rPr>
        <w:t xml:space="preserve"> </w:t>
      </w:r>
      <w:r>
        <w:rPr>
          <w:sz w:val="20"/>
        </w:rPr>
        <w:t>цифрами)</w:t>
      </w:r>
      <w:r>
        <w:rPr>
          <w:sz w:val="20"/>
        </w:rPr>
        <w:tab/>
      </w:r>
      <w:r>
        <w:rPr>
          <w:spacing w:val="-1"/>
          <w:sz w:val="20"/>
        </w:rPr>
        <w:t>(сумма</w:t>
      </w:r>
      <w:r>
        <w:rPr>
          <w:spacing w:val="-8"/>
          <w:sz w:val="20"/>
        </w:rPr>
        <w:t xml:space="preserve"> </w:t>
      </w:r>
      <w:r>
        <w:rPr>
          <w:sz w:val="20"/>
        </w:rPr>
        <w:t>прописью)</w:t>
      </w:r>
    </w:p>
    <w:p w:rsidR="00071FA5" w:rsidRDefault="00071FA5">
      <w:pPr>
        <w:pStyle w:val="a3"/>
        <w:tabs>
          <w:tab w:val="left" w:pos="1560"/>
        </w:tabs>
        <w:spacing w:line="293" w:lineRule="exact"/>
      </w:pPr>
      <w:r>
        <w:t>рублей</w:t>
      </w:r>
      <w:r>
        <w:rPr>
          <w:u w:val="single"/>
        </w:rPr>
        <w:tab/>
      </w:r>
      <w:r>
        <w:t>копеек</w:t>
      </w:r>
      <w:r>
        <w:rPr>
          <w:spacing w:val="120"/>
        </w:rPr>
        <w:t xml:space="preserve"> </w:t>
      </w:r>
      <w:r>
        <w:t>используется</w:t>
      </w:r>
      <w:r>
        <w:rPr>
          <w:spacing w:val="123"/>
        </w:rPr>
        <w:t xml:space="preserve"> </w:t>
      </w:r>
      <w:r>
        <w:t>для</w:t>
      </w:r>
      <w:r>
        <w:rPr>
          <w:spacing w:val="123"/>
        </w:rPr>
        <w:t xml:space="preserve"> </w:t>
      </w:r>
      <w:r>
        <w:t>достижения</w:t>
      </w:r>
      <w:r>
        <w:rPr>
          <w:spacing w:val="122"/>
        </w:rPr>
        <w:t xml:space="preserve"> </w:t>
      </w:r>
      <w:r>
        <w:t>целей,</w:t>
      </w:r>
      <w:r>
        <w:rPr>
          <w:spacing w:val="123"/>
        </w:rPr>
        <w:t xml:space="preserve"> </w:t>
      </w:r>
      <w:r>
        <w:t>предусмотренных</w:t>
      </w:r>
    </w:p>
    <w:p w:rsidR="00071FA5" w:rsidRDefault="00071FA5">
      <w:pPr>
        <w:pStyle w:val="a3"/>
        <w:spacing w:before="28" w:line="322" w:lineRule="exact"/>
        <w:jc w:val="both"/>
      </w:pPr>
      <w:r>
        <w:t>уставом</w:t>
      </w:r>
      <w:r>
        <w:rPr>
          <w:spacing w:val="-2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rPr>
          <w:color w:val="0000FF"/>
          <w:u w:val="single" w:color="0000FF"/>
          <w:vertAlign w:val="superscript"/>
        </w:rPr>
        <w:t>2</w:t>
      </w:r>
      <w:r>
        <w:t>.</w:t>
      </w:r>
    </w:p>
    <w:p w:rsidR="00071FA5" w:rsidRDefault="00071FA5">
      <w:pPr>
        <w:pStyle w:val="a4"/>
        <w:numPr>
          <w:ilvl w:val="5"/>
          <w:numId w:val="11"/>
        </w:numPr>
        <w:tabs>
          <w:tab w:val="left" w:pos="1382"/>
        </w:tabs>
        <w:ind w:right="186" w:firstLine="707"/>
        <w:rPr>
          <w:sz w:val="28"/>
        </w:rPr>
      </w:pPr>
      <w:r>
        <w:rPr>
          <w:sz w:val="28"/>
        </w:rPr>
        <w:t>Выполнено Учреждением не в полном объеме (с учетом допустимых</w:t>
      </w:r>
      <w:r>
        <w:rPr>
          <w:spacing w:val="1"/>
          <w:sz w:val="28"/>
        </w:rPr>
        <w:t xml:space="preserve"> </w:t>
      </w:r>
      <w:r>
        <w:rPr>
          <w:sz w:val="28"/>
        </w:rPr>
        <w:t>(возможных)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отклонений).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исполнены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Учреждением в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62"/>
          <w:sz w:val="28"/>
          <w:u w:val="single"/>
        </w:rPr>
        <w:t xml:space="preserve"> </w:t>
      </w:r>
      <w:r>
        <w:rPr>
          <w:sz w:val="28"/>
        </w:rPr>
        <w:t>(</w:t>
      </w:r>
      <w:r>
        <w:rPr>
          <w:spacing w:val="1"/>
          <w:sz w:val="28"/>
          <w:u w:val="single"/>
        </w:rPr>
        <w:t xml:space="preserve"> </w:t>
      </w:r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64"/>
          <w:sz w:val="28"/>
          <w:u w:val="single"/>
        </w:rPr>
        <w:t xml:space="preserve"> </w:t>
      </w:r>
      <w:r>
        <w:rPr>
          <w:sz w:val="28"/>
        </w:rPr>
        <w:t>копеек</w:t>
      </w:r>
      <w:r>
        <w:rPr>
          <w:color w:val="0000FF"/>
          <w:spacing w:val="7"/>
          <w:sz w:val="28"/>
          <w:vertAlign w:val="superscript"/>
        </w:rPr>
        <w:t xml:space="preserve"> </w:t>
      </w:r>
      <w:r>
        <w:rPr>
          <w:color w:val="0000FF"/>
          <w:sz w:val="28"/>
          <w:u w:val="single" w:color="0000FF"/>
          <w:vertAlign w:val="superscript"/>
        </w:rPr>
        <w:t>3</w:t>
      </w:r>
      <w:r>
        <w:rPr>
          <w:sz w:val="28"/>
        </w:rPr>
        <w:t>.</w:t>
      </w:r>
    </w:p>
    <w:p w:rsidR="00071FA5" w:rsidRDefault="00071FA5">
      <w:pPr>
        <w:spacing w:before="2"/>
        <w:ind w:left="6678"/>
        <w:rPr>
          <w:sz w:val="20"/>
        </w:rPr>
      </w:pPr>
      <w:r>
        <w:rPr>
          <w:sz w:val="20"/>
        </w:rPr>
        <w:t>(сумма</w:t>
      </w:r>
      <w:r>
        <w:rPr>
          <w:spacing w:val="-4"/>
          <w:sz w:val="20"/>
        </w:rPr>
        <w:t xml:space="preserve"> </w:t>
      </w:r>
      <w:r>
        <w:rPr>
          <w:sz w:val="20"/>
        </w:rPr>
        <w:t>цифрами)</w:t>
      </w:r>
      <w:r>
        <w:rPr>
          <w:spacing w:val="43"/>
          <w:sz w:val="20"/>
        </w:rPr>
        <w:t xml:space="preserve"> </w:t>
      </w:r>
      <w:r>
        <w:rPr>
          <w:sz w:val="20"/>
        </w:rPr>
        <w:t>(сумма</w:t>
      </w:r>
      <w:r>
        <w:rPr>
          <w:spacing w:val="-4"/>
          <w:sz w:val="20"/>
        </w:rPr>
        <w:t xml:space="preserve"> </w:t>
      </w:r>
      <w:r>
        <w:rPr>
          <w:sz w:val="20"/>
        </w:rPr>
        <w:t>прописью)</w:t>
      </w:r>
    </w:p>
    <w:p w:rsidR="00071FA5" w:rsidRDefault="00071FA5">
      <w:pPr>
        <w:pStyle w:val="a4"/>
        <w:numPr>
          <w:ilvl w:val="6"/>
          <w:numId w:val="11"/>
        </w:numPr>
        <w:tabs>
          <w:tab w:val="left" w:pos="1591"/>
          <w:tab w:val="left" w:pos="6600"/>
          <w:tab w:val="left" w:pos="9357"/>
        </w:tabs>
        <w:rPr>
          <w:sz w:val="28"/>
        </w:rPr>
      </w:pP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объеме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sz w:val="28"/>
          <w:u w:val="single"/>
        </w:rPr>
        <w:tab/>
      </w:r>
      <w:r>
        <w:rPr>
          <w:sz w:val="28"/>
        </w:rPr>
        <w:t>)</w:t>
      </w:r>
    </w:p>
    <w:p w:rsidR="00071FA5" w:rsidRDefault="00071FA5">
      <w:pPr>
        <w:ind w:left="6678"/>
        <w:rPr>
          <w:sz w:val="20"/>
        </w:rPr>
      </w:pPr>
      <w:r>
        <w:rPr>
          <w:sz w:val="20"/>
        </w:rPr>
        <w:t>(сумма</w:t>
      </w:r>
      <w:r>
        <w:rPr>
          <w:spacing w:val="-4"/>
          <w:sz w:val="20"/>
        </w:rPr>
        <w:t xml:space="preserve"> </w:t>
      </w:r>
      <w:r>
        <w:rPr>
          <w:sz w:val="20"/>
        </w:rPr>
        <w:t>цифрами)</w:t>
      </w:r>
      <w:r>
        <w:rPr>
          <w:spacing w:val="43"/>
          <w:sz w:val="20"/>
        </w:rPr>
        <w:t xml:space="preserve"> </w:t>
      </w:r>
      <w:r>
        <w:rPr>
          <w:sz w:val="20"/>
        </w:rPr>
        <w:t>(сумма</w:t>
      </w:r>
      <w:r>
        <w:rPr>
          <w:spacing w:val="-4"/>
          <w:sz w:val="20"/>
        </w:rPr>
        <w:t xml:space="preserve"> </w:t>
      </w:r>
      <w:r>
        <w:rPr>
          <w:sz w:val="20"/>
        </w:rPr>
        <w:t>прописью)</w:t>
      </w:r>
    </w:p>
    <w:p w:rsidR="00071FA5" w:rsidRDefault="00071FA5">
      <w:pPr>
        <w:pStyle w:val="a3"/>
        <w:ind w:right="185"/>
        <w:jc w:val="both"/>
      </w:pPr>
      <w:r>
        <w:t>рублей</w:t>
      </w:r>
      <w:r>
        <w:rPr>
          <w:spacing w:val="1"/>
        </w:rPr>
        <w:t xml:space="preserve"> </w:t>
      </w:r>
      <w:r>
        <w:t>копеек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возврату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расчетом,</w:t>
      </w:r>
      <w:r>
        <w:rPr>
          <w:spacing w:val="-67"/>
        </w:rPr>
        <w:t xml:space="preserve"> </w:t>
      </w:r>
      <w:r>
        <w:t>предусмотренным</w:t>
      </w:r>
      <w:r>
        <w:rPr>
          <w:spacing w:val="-1"/>
        </w:rPr>
        <w:t xml:space="preserve"> </w:t>
      </w:r>
      <w:r>
        <w:t>под</w:t>
      </w:r>
      <w:hyperlink r:id="rId44">
        <w:r>
          <w:rPr>
            <w:color w:val="0000FF"/>
            <w:u w:val="single" w:color="0000FF"/>
          </w:rPr>
          <w:t>пунктом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4.1.7</w:t>
        </w:r>
        <w:r>
          <w:rPr>
            <w:color w:val="0000FF"/>
            <w:spacing w:val="1"/>
          </w:rPr>
          <w:t xml:space="preserve"> </w:t>
        </w:r>
      </w:hyperlink>
      <w:r>
        <w:t>пункта</w:t>
      </w:r>
      <w:r>
        <w:rPr>
          <w:spacing w:val="-1"/>
        </w:rPr>
        <w:t xml:space="preserve"> </w:t>
      </w:r>
      <w:r>
        <w:t>4.1</w:t>
      </w:r>
      <w:r>
        <w:rPr>
          <w:spacing w:val="1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4 Соглашения.</w:t>
      </w:r>
    </w:p>
    <w:p w:rsidR="00071FA5" w:rsidRDefault="00071FA5">
      <w:pPr>
        <w:pStyle w:val="a4"/>
        <w:numPr>
          <w:ilvl w:val="4"/>
          <w:numId w:val="11"/>
        </w:numPr>
        <w:tabs>
          <w:tab w:val="left" w:pos="1171"/>
        </w:tabs>
        <w:spacing w:line="321" w:lineRule="exact"/>
        <w:ind w:left="117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-2"/>
          <w:sz w:val="28"/>
        </w:rPr>
        <w:t xml:space="preserve"> </w:t>
      </w:r>
      <w:r>
        <w:rPr>
          <w:sz w:val="28"/>
        </w:rPr>
        <w:t>Акт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форме:</w:t>
      </w:r>
    </w:p>
    <w:p w:rsidR="00071FA5" w:rsidRDefault="00071FA5">
      <w:pPr>
        <w:pStyle w:val="a4"/>
        <w:numPr>
          <w:ilvl w:val="5"/>
          <w:numId w:val="11"/>
        </w:numPr>
        <w:tabs>
          <w:tab w:val="left" w:pos="1382"/>
        </w:tabs>
        <w:ind w:right="187" w:firstLine="707"/>
        <w:rPr>
          <w:sz w:val="28"/>
        </w:rPr>
      </w:pP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6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6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63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63"/>
          <w:sz w:val="28"/>
        </w:rPr>
        <w:t xml:space="preserve"> </w:t>
      </w:r>
      <w:r>
        <w:rPr>
          <w:sz w:val="28"/>
        </w:rPr>
        <w:t>финансами</w:t>
      </w:r>
    </w:p>
    <w:p w:rsidR="00071FA5" w:rsidRDefault="00071FA5">
      <w:pPr>
        <w:pStyle w:val="a3"/>
        <w:spacing w:before="2"/>
        <w:ind w:right="182"/>
        <w:jc w:val="both"/>
      </w:pPr>
      <w:r>
        <w:t>«Электронный</w:t>
      </w:r>
      <w:r>
        <w:rPr>
          <w:spacing w:val="1"/>
        </w:rPr>
        <w:t xml:space="preserve"> </w:t>
      </w:r>
      <w:r>
        <w:t>бюджет»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усиленными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37"/>
        </w:rPr>
        <w:t xml:space="preserve"> </w:t>
      </w:r>
      <w:r>
        <w:t>подписями</w:t>
      </w:r>
      <w:r>
        <w:rPr>
          <w:spacing w:val="38"/>
        </w:rPr>
        <w:t xml:space="preserve"> </w:t>
      </w:r>
      <w:r>
        <w:t>лиц,</w:t>
      </w:r>
      <w:r>
        <w:rPr>
          <w:spacing w:val="37"/>
        </w:rPr>
        <w:t xml:space="preserve"> </w:t>
      </w:r>
      <w:r>
        <w:t>имеющих</w:t>
      </w:r>
      <w:r>
        <w:rPr>
          <w:spacing w:val="36"/>
        </w:rPr>
        <w:t xml:space="preserve"> </w:t>
      </w:r>
      <w:r>
        <w:t>право</w:t>
      </w:r>
      <w:r>
        <w:rPr>
          <w:spacing w:val="36"/>
        </w:rPr>
        <w:t xml:space="preserve"> </w:t>
      </w:r>
      <w:r>
        <w:t>действовать</w:t>
      </w:r>
      <w:r>
        <w:rPr>
          <w:spacing w:val="36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имени</w:t>
      </w:r>
      <w:r>
        <w:rPr>
          <w:spacing w:val="38"/>
        </w:rPr>
        <w:t xml:space="preserve"> </w:t>
      </w:r>
      <w:r>
        <w:t>каждой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Сторон</w:t>
      </w:r>
      <w:r>
        <w:rPr>
          <w:spacing w:val="1"/>
        </w:rPr>
        <w:t xml:space="preserve"> </w:t>
      </w:r>
      <w:hyperlink r:id="rId45">
        <w:r>
          <w:rPr>
            <w:color w:val="0000FF"/>
            <w:u w:val="single" w:color="0000FF"/>
            <w:vertAlign w:val="superscript"/>
          </w:rPr>
          <w:t>4</w:t>
        </w:r>
      </w:hyperlink>
      <w:r>
        <w:t>;</w:t>
      </w:r>
    </w:p>
    <w:p w:rsidR="00071FA5" w:rsidRDefault="00071FA5">
      <w:pPr>
        <w:pStyle w:val="a4"/>
        <w:numPr>
          <w:ilvl w:val="5"/>
          <w:numId w:val="11"/>
        </w:numPr>
        <w:tabs>
          <w:tab w:val="left" w:pos="1382"/>
        </w:tabs>
        <w:ind w:right="192" w:firstLine="707"/>
        <w:rPr>
          <w:sz w:val="28"/>
        </w:rPr>
      </w:pPr>
      <w:r>
        <w:rPr>
          <w:sz w:val="28"/>
        </w:rPr>
        <w:t>Бумажного документа в двух экземплярах, по одному экземпляру 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1"/>
          <w:sz w:val="28"/>
        </w:rPr>
        <w:t xml:space="preserve"> </w:t>
      </w:r>
      <w:r>
        <w:rPr>
          <w:sz w:val="28"/>
        </w:rPr>
        <w:t>из Сторон</w:t>
      </w:r>
      <w:r>
        <w:rPr>
          <w:color w:val="0000FF"/>
          <w:spacing w:val="2"/>
          <w:sz w:val="28"/>
          <w:vertAlign w:val="superscript"/>
        </w:rPr>
        <w:t xml:space="preserve"> </w:t>
      </w:r>
      <w:hyperlink r:id="rId46">
        <w:r>
          <w:rPr>
            <w:color w:val="0000FF"/>
            <w:sz w:val="28"/>
            <w:u w:val="single" w:color="0000FF"/>
            <w:vertAlign w:val="superscript"/>
          </w:rPr>
          <w:t>5</w:t>
        </w:r>
      </w:hyperlink>
      <w:r>
        <w:rPr>
          <w:sz w:val="28"/>
        </w:rPr>
        <w:t>.</w:t>
      </w:r>
    </w:p>
    <w:p w:rsidR="00071FA5" w:rsidRDefault="00071FA5">
      <w:pPr>
        <w:jc w:val="both"/>
        <w:rPr>
          <w:sz w:val="28"/>
        </w:rPr>
        <w:sectPr w:rsidR="00071FA5">
          <w:type w:val="continuous"/>
          <w:pgSz w:w="11910" w:h="16840"/>
          <w:pgMar w:top="1580" w:right="380" w:bottom="280" w:left="1520" w:header="720" w:footer="720" w:gutter="0"/>
          <w:cols w:space="720"/>
        </w:sectPr>
      </w:pPr>
    </w:p>
    <w:p w:rsidR="00071FA5" w:rsidRDefault="00071FA5">
      <w:pPr>
        <w:pStyle w:val="a4"/>
        <w:numPr>
          <w:ilvl w:val="4"/>
          <w:numId w:val="11"/>
        </w:numPr>
        <w:tabs>
          <w:tab w:val="left" w:pos="3994"/>
        </w:tabs>
        <w:spacing w:before="67" w:after="9"/>
        <w:ind w:left="3993" w:hanging="282"/>
        <w:jc w:val="left"/>
        <w:rPr>
          <w:sz w:val="28"/>
        </w:rPr>
      </w:pPr>
      <w:r>
        <w:rPr>
          <w:sz w:val="28"/>
        </w:rPr>
        <w:t>Реквизиты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Сторон: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2"/>
      </w:tblGrid>
      <w:tr w:rsidR="00071FA5">
        <w:trPr>
          <w:trHeight w:val="1168"/>
        </w:trPr>
        <w:tc>
          <w:tcPr>
            <w:tcW w:w="4820" w:type="dxa"/>
          </w:tcPr>
          <w:p w:rsidR="00071FA5" w:rsidRDefault="00071FA5">
            <w:pPr>
              <w:pStyle w:val="TableParagraph"/>
              <w:spacing w:before="94"/>
              <w:ind w:left="676" w:right="657" w:firstLine="355"/>
              <w:rPr>
                <w:sz w:val="28"/>
              </w:rPr>
            </w:pPr>
            <w:r>
              <w:rPr>
                <w:sz w:val="28"/>
              </w:rPr>
              <w:t>Полное и сокращенное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  <w:p w:rsidR="00071FA5" w:rsidRDefault="00071FA5">
            <w:pPr>
              <w:pStyle w:val="TableParagraph"/>
              <w:spacing w:before="1"/>
              <w:ind w:left="1704"/>
              <w:rPr>
                <w:sz w:val="28"/>
              </w:rPr>
            </w:pPr>
            <w:r>
              <w:rPr>
                <w:sz w:val="28"/>
              </w:rPr>
              <w:t>Учредителя</w:t>
            </w:r>
          </w:p>
        </w:tc>
        <w:tc>
          <w:tcPr>
            <w:tcW w:w="4822" w:type="dxa"/>
          </w:tcPr>
          <w:p w:rsidR="00071FA5" w:rsidRDefault="00071FA5">
            <w:pPr>
              <w:pStyle w:val="TableParagraph"/>
              <w:spacing w:before="94"/>
              <w:ind w:left="676" w:right="659" w:firstLine="355"/>
              <w:rPr>
                <w:sz w:val="28"/>
              </w:rPr>
            </w:pPr>
            <w:r>
              <w:rPr>
                <w:sz w:val="28"/>
              </w:rPr>
              <w:t>Полное и сокращенное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  <w:p w:rsidR="00071FA5" w:rsidRDefault="00071FA5">
            <w:pPr>
              <w:pStyle w:val="TableParagraph"/>
              <w:spacing w:before="1"/>
              <w:ind w:left="1663"/>
              <w:rPr>
                <w:sz w:val="28"/>
              </w:rPr>
            </w:pPr>
            <w:r>
              <w:rPr>
                <w:sz w:val="28"/>
              </w:rPr>
              <w:t>Учреждения</w:t>
            </w:r>
          </w:p>
        </w:tc>
      </w:tr>
      <w:tr w:rsidR="00071FA5">
        <w:trPr>
          <w:trHeight w:val="527"/>
        </w:trPr>
        <w:tc>
          <w:tcPr>
            <w:tcW w:w="4820" w:type="dxa"/>
          </w:tcPr>
          <w:p w:rsidR="00071FA5" w:rsidRDefault="00071FA5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Учредителя</w:t>
            </w:r>
          </w:p>
        </w:tc>
        <w:tc>
          <w:tcPr>
            <w:tcW w:w="4822" w:type="dxa"/>
          </w:tcPr>
          <w:p w:rsidR="00071FA5" w:rsidRDefault="00071FA5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</w:tr>
      <w:tr w:rsidR="00071FA5">
        <w:trPr>
          <w:trHeight w:val="525"/>
        </w:trPr>
        <w:tc>
          <w:tcPr>
            <w:tcW w:w="4820" w:type="dxa"/>
          </w:tcPr>
          <w:p w:rsidR="00071FA5" w:rsidRDefault="00071FA5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ОГРН,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ОКТМО</w:t>
            </w:r>
          </w:p>
        </w:tc>
        <w:tc>
          <w:tcPr>
            <w:tcW w:w="4822" w:type="dxa"/>
          </w:tcPr>
          <w:p w:rsidR="00071FA5" w:rsidRDefault="00071FA5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ОГРН,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ОКТМО</w:t>
            </w:r>
          </w:p>
        </w:tc>
      </w:tr>
      <w:tr w:rsidR="00071FA5">
        <w:trPr>
          <w:trHeight w:val="525"/>
        </w:trPr>
        <w:tc>
          <w:tcPr>
            <w:tcW w:w="4820" w:type="dxa"/>
          </w:tcPr>
          <w:p w:rsidR="00071FA5" w:rsidRDefault="00071FA5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</w:p>
        </w:tc>
        <w:tc>
          <w:tcPr>
            <w:tcW w:w="4822" w:type="dxa"/>
          </w:tcPr>
          <w:p w:rsidR="00071FA5" w:rsidRDefault="00071FA5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</w:p>
        </w:tc>
      </w:tr>
      <w:tr w:rsidR="00071FA5">
        <w:trPr>
          <w:trHeight w:val="528"/>
        </w:trPr>
        <w:tc>
          <w:tcPr>
            <w:tcW w:w="4820" w:type="dxa"/>
          </w:tcPr>
          <w:p w:rsidR="00071FA5" w:rsidRDefault="00071FA5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ИНН/КПП</w:t>
            </w:r>
          </w:p>
        </w:tc>
        <w:tc>
          <w:tcPr>
            <w:tcW w:w="4822" w:type="dxa"/>
          </w:tcPr>
          <w:p w:rsidR="00071FA5" w:rsidRDefault="00071FA5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ИНН/КПП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  <w:vertAlign w:val="superscript"/>
              </w:rPr>
              <w:t>6</w:t>
            </w:r>
          </w:p>
        </w:tc>
      </w:tr>
      <w:tr w:rsidR="00071FA5">
        <w:trPr>
          <w:trHeight w:val="525"/>
        </w:trPr>
        <w:tc>
          <w:tcPr>
            <w:tcW w:w="4820" w:type="dxa"/>
          </w:tcPr>
          <w:p w:rsidR="00071FA5" w:rsidRDefault="00071FA5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Платежные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реквизиты:</w:t>
            </w:r>
          </w:p>
        </w:tc>
        <w:tc>
          <w:tcPr>
            <w:tcW w:w="4822" w:type="dxa"/>
          </w:tcPr>
          <w:p w:rsidR="00071FA5" w:rsidRDefault="00071FA5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Платежные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реквизиты:</w:t>
            </w:r>
          </w:p>
        </w:tc>
      </w:tr>
      <w:tr w:rsidR="00071FA5">
        <w:trPr>
          <w:trHeight w:val="3304"/>
        </w:trPr>
        <w:tc>
          <w:tcPr>
            <w:tcW w:w="4820" w:type="dxa"/>
          </w:tcPr>
          <w:p w:rsidR="00071FA5" w:rsidRDefault="00071FA5">
            <w:pPr>
              <w:pStyle w:val="TableParagraph"/>
              <w:spacing w:before="96"/>
              <w:ind w:left="62" w:right="710"/>
              <w:rPr>
                <w:sz w:val="28"/>
              </w:rPr>
            </w:pPr>
            <w:r>
              <w:rPr>
                <w:sz w:val="28"/>
              </w:rPr>
              <w:t>Наименование учреждения Банка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  <w:p w:rsidR="00071FA5" w:rsidRDefault="00071FA5">
            <w:pPr>
              <w:pStyle w:val="TableParagraph"/>
              <w:rPr>
                <w:sz w:val="30"/>
              </w:rPr>
            </w:pPr>
          </w:p>
          <w:p w:rsidR="00071FA5" w:rsidRDefault="00071FA5">
            <w:pPr>
              <w:pStyle w:val="TableParagraph"/>
              <w:spacing w:before="7"/>
              <w:rPr>
                <w:sz w:val="43"/>
              </w:rPr>
            </w:pPr>
          </w:p>
          <w:p w:rsidR="00071FA5" w:rsidRDefault="00071FA5">
            <w:pPr>
              <w:pStyle w:val="TableParagraph"/>
              <w:ind w:left="62" w:right="1092"/>
              <w:rPr>
                <w:sz w:val="28"/>
              </w:rPr>
            </w:pPr>
            <w:r>
              <w:rPr>
                <w:sz w:val="28"/>
              </w:rPr>
              <w:t>БИК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казначейства</w:t>
            </w:r>
          </w:p>
          <w:p w:rsidR="00071FA5" w:rsidRDefault="00071FA5">
            <w:pPr>
              <w:pStyle w:val="TableParagraph"/>
              <w:spacing w:before="1"/>
              <w:ind w:left="62" w:right="543"/>
              <w:rPr>
                <w:sz w:val="28"/>
              </w:rPr>
            </w:pPr>
            <w:r>
              <w:rPr>
                <w:sz w:val="28"/>
              </w:rPr>
              <w:t>и наименование учреждения Банка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 в котором открыт единый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казначейский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</w:p>
        </w:tc>
        <w:tc>
          <w:tcPr>
            <w:tcW w:w="4822" w:type="dxa"/>
          </w:tcPr>
          <w:p w:rsidR="00071FA5" w:rsidRDefault="00071FA5">
            <w:pPr>
              <w:pStyle w:val="TableParagraph"/>
              <w:spacing w:before="96"/>
              <w:ind w:left="62" w:right="712"/>
              <w:rPr>
                <w:sz w:val="28"/>
              </w:rPr>
            </w:pPr>
            <w:r>
              <w:rPr>
                <w:sz w:val="28"/>
              </w:rPr>
              <w:t>Наименование учреждения Банка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  <w:p w:rsidR="00071FA5" w:rsidRDefault="00071FA5">
            <w:pPr>
              <w:pStyle w:val="TableParagraph"/>
              <w:ind w:left="62" w:right="1616"/>
              <w:rPr>
                <w:sz w:val="28"/>
              </w:rPr>
            </w:pPr>
            <w:r>
              <w:rPr>
                <w:sz w:val="28"/>
              </w:rPr>
              <w:t>(наименование кредитной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организации)</w:t>
            </w:r>
          </w:p>
          <w:p w:rsidR="00071FA5" w:rsidRDefault="00071FA5">
            <w:pPr>
              <w:pStyle w:val="TableParagraph"/>
              <w:spacing w:before="202"/>
              <w:ind w:left="62" w:right="1094"/>
              <w:rPr>
                <w:sz w:val="28"/>
              </w:rPr>
            </w:pPr>
            <w:r>
              <w:rPr>
                <w:sz w:val="28"/>
              </w:rPr>
              <w:t>БИК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казначейства</w:t>
            </w:r>
          </w:p>
          <w:p w:rsidR="00071FA5" w:rsidRDefault="00071FA5">
            <w:pPr>
              <w:pStyle w:val="TableParagraph"/>
              <w:spacing w:before="2"/>
              <w:ind w:left="62" w:right="545"/>
              <w:rPr>
                <w:sz w:val="28"/>
              </w:rPr>
            </w:pPr>
            <w:r>
              <w:rPr>
                <w:sz w:val="28"/>
              </w:rPr>
              <w:t>и наименование учреждения Банка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России, в котором открыт единый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казначейский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</w:p>
        </w:tc>
      </w:tr>
      <w:tr w:rsidR="00071FA5">
        <w:trPr>
          <w:trHeight w:val="1492"/>
        </w:trPr>
        <w:tc>
          <w:tcPr>
            <w:tcW w:w="4820" w:type="dxa"/>
          </w:tcPr>
          <w:p w:rsidR="00071FA5" w:rsidRDefault="00071FA5">
            <w:pPr>
              <w:pStyle w:val="TableParagraph"/>
              <w:spacing w:before="96"/>
              <w:ind w:left="62" w:right="1505"/>
              <w:rPr>
                <w:sz w:val="28"/>
              </w:rPr>
            </w:pPr>
            <w:r>
              <w:rPr>
                <w:sz w:val="28"/>
              </w:rPr>
              <w:t>Единый казначейский счет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Казначейский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</w:p>
        </w:tc>
        <w:tc>
          <w:tcPr>
            <w:tcW w:w="4822" w:type="dxa"/>
          </w:tcPr>
          <w:p w:rsidR="00071FA5" w:rsidRDefault="00071FA5">
            <w:pPr>
              <w:pStyle w:val="TableParagraph"/>
              <w:spacing w:before="96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казначейский счет</w:t>
            </w:r>
          </w:p>
          <w:p w:rsidR="00071FA5" w:rsidRDefault="00071FA5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Казначейский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(расчетный,</w:t>
            </w:r>
          </w:p>
          <w:p w:rsidR="00071FA5" w:rsidRDefault="00071FA5">
            <w:pPr>
              <w:pStyle w:val="TableParagraph"/>
              <w:spacing w:line="242" w:lineRule="auto"/>
              <w:ind w:left="62" w:right="480"/>
              <w:rPr>
                <w:sz w:val="28"/>
              </w:rPr>
            </w:pPr>
            <w:r>
              <w:rPr>
                <w:sz w:val="28"/>
              </w:rPr>
              <w:t>корреспондентский счет кредитной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организации)</w:t>
            </w:r>
          </w:p>
        </w:tc>
      </w:tr>
      <w:tr w:rsidR="00071FA5">
        <w:trPr>
          <w:trHeight w:val="1493"/>
        </w:trPr>
        <w:tc>
          <w:tcPr>
            <w:tcW w:w="4820" w:type="dxa"/>
          </w:tcPr>
          <w:p w:rsidR="00071FA5" w:rsidRDefault="00071FA5">
            <w:pPr>
              <w:pStyle w:val="TableParagraph"/>
              <w:spacing w:before="96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органа,</w:t>
            </w:r>
          </w:p>
          <w:p w:rsidR="00071FA5" w:rsidRDefault="00071FA5">
            <w:pPr>
              <w:pStyle w:val="TableParagraph"/>
              <w:ind w:left="62" w:right="102"/>
              <w:rPr>
                <w:sz w:val="28"/>
              </w:rPr>
            </w:pPr>
            <w:r>
              <w:rPr>
                <w:sz w:val="28"/>
              </w:rPr>
              <w:t>осуществляющего открытие и 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лицевых счетов, в котором открыт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</w:p>
        </w:tc>
        <w:tc>
          <w:tcPr>
            <w:tcW w:w="4822" w:type="dxa"/>
          </w:tcPr>
          <w:p w:rsidR="00071FA5" w:rsidRDefault="00071FA5">
            <w:pPr>
              <w:pStyle w:val="TableParagraph"/>
              <w:spacing w:before="96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органа,</w:t>
            </w:r>
          </w:p>
          <w:p w:rsidR="00071FA5" w:rsidRDefault="00071FA5">
            <w:pPr>
              <w:pStyle w:val="TableParagraph"/>
              <w:ind w:left="62" w:right="104"/>
              <w:rPr>
                <w:sz w:val="28"/>
              </w:rPr>
            </w:pPr>
            <w:r>
              <w:rPr>
                <w:sz w:val="28"/>
              </w:rPr>
              <w:t>осуществляющего открытие и 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лицевых счетов, в котором открыт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</w:p>
        </w:tc>
      </w:tr>
      <w:tr w:rsidR="00071FA5">
        <w:trPr>
          <w:trHeight w:val="527"/>
        </w:trPr>
        <w:tc>
          <w:tcPr>
            <w:tcW w:w="4820" w:type="dxa"/>
          </w:tcPr>
          <w:p w:rsidR="00071FA5" w:rsidRDefault="00071FA5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Лицевой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</w:p>
        </w:tc>
        <w:tc>
          <w:tcPr>
            <w:tcW w:w="4822" w:type="dxa"/>
          </w:tcPr>
          <w:p w:rsidR="00071FA5" w:rsidRDefault="00071FA5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Лицевой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</w:p>
        </w:tc>
      </w:tr>
    </w:tbl>
    <w:p w:rsidR="00071FA5" w:rsidRDefault="00071FA5">
      <w:pPr>
        <w:pStyle w:val="a3"/>
        <w:spacing w:before="4"/>
        <w:ind w:left="0"/>
        <w:rPr>
          <w:sz w:val="27"/>
        </w:rPr>
      </w:pPr>
    </w:p>
    <w:p w:rsidR="00071FA5" w:rsidRDefault="00071FA5">
      <w:pPr>
        <w:pStyle w:val="a4"/>
        <w:numPr>
          <w:ilvl w:val="4"/>
          <w:numId w:val="11"/>
        </w:numPr>
        <w:tabs>
          <w:tab w:val="left" w:pos="4100"/>
        </w:tabs>
        <w:spacing w:after="7"/>
        <w:ind w:left="4099" w:hanging="282"/>
        <w:jc w:val="left"/>
        <w:rPr>
          <w:sz w:val="28"/>
        </w:rPr>
      </w:pPr>
      <w:r>
        <w:rPr>
          <w:sz w:val="28"/>
        </w:rPr>
        <w:t>Подписи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Сторон: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4"/>
        <w:gridCol w:w="5029"/>
      </w:tblGrid>
      <w:tr w:rsidR="00071FA5">
        <w:trPr>
          <w:trHeight w:val="1168"/>
        </w:trPr>
        <w:tc>
          <w:tcPr>
            <w:tcW w:w="4614" w:type="dxa"/>
          </w:tcPr>
          <w:p w:rsidR="00071FA5" w:rsidRDefault="00071FA5">
            <w:pPr>
              <w:pStyle w:val="TableParagraph"/>
              <w:spacing w:before="96"/>
              <w:ind w:left="570" w:right="557" w:firstLine="355"/>
              <w:rPr>
                <w:sz w:val="28"/>
              </w:rPr>
            </w:pPr>
            <w:r>
              <w:rPr>
                <w:sz w:val="28"/>
              </w:rPr>
              <w:t>Полное и сокращенное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  <w:p w:rsidR="00071FA5" w:rsidRDefault="00071FA5">
            <w:pPr>
              <w:pStyle w:val="TableParagraph"/>
              <w:spacing w:line="321" w:lineRule="exact"/>
              <w:ind w:left="1600"/>
              <w:rPr>
                <w:sz w:val="28"/>
              </w:rPr>
            </w:pPr>
            <w:r>
              <w:rPr>
                <w:sz w:val="28"/>
              </w:rPr>
              <w:t>Учредителя</w:t>
            </w:r>
          </w:p>
        </w:tc>
        <w:tc>
          <w:tcPr>
            <w:tcW w:w="5029" w:type="dxa"/>
          </w:tcPr>
          <w:p w:rsidR="00071FA5" w:rsidRDefault="00071FA5">
            <w:pPr>
              <w:pStyle w:val="TableParagraph"/>
              <w:spacing w:before="96"/>
              <w:ind w:left="777" w:right="765" w:firstLine="355"/>
              <w:rPr>
                <w:sz w:val="28"/>
              </w:rPr>
            </w:pPr>
            <w:r>
              <w:rPr>
                <w:sz w:val="28"/>
              </w:rPr>
              <w:t>Полное и сокращенное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  <w:p w:rsidR="00071FA5" w:rsidRDefault="00071FA5">
            <w:pPr>
              <w:pStyle w:val="TableParagraph"/>
              <w:spacing w:line="321" w:lineRule="exact"/>
              <w:ind w:left="1764"/>
              <w:rPr>
                <w:sz w:val="28"/>
              </w:rPr>
            </w:pPr>
            <w:r>
              <w:rPr>
                <w:sz w:val="28"/>
              </w:rPr>
              <w:t>Учреждения</w:t>
            </w:r>
          </w:p>
        </w:tc>
      </w:tr>
      <w:tr w:rsidR="00071FA5">
        <w:trPr>
          <w:trHeight w:val="1192"/>
        </w:trPr>
        <w:tc>
          <w:tcPr>
            <w:tcW w:w="4614" w:type="dxa"/>
          </w:tcPr>
          <w:p w:rsidR="00071FA5" w:rsidRDefault="00071FA5">
            <w:pPr>
              <w:pStyle w:val="TableParagraph"/>
              <w:tabs>
                <w:tab w:val="left" w:pos="1235"/>
                <w:tab w:val="left" w:pos="2177"/>
                <w:tab w:val="left" w:pos="3922"/>
              </w:tabs>
              <w:spacing w:before="96"/>
              <w:ind w:left="115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071FA5" w:rsidRDefault="00071FA5">
            <w:pPr>
              <w:pStyle w:val="TableParagraph"/>
              <w:tabs>
                <w:tab w:val="left" w:pos="1973"/>
              </w:tabs>
              <w:spacing w:before="204"/>
              <w:ind w:left="2409" w:right="543" w:hanging="2115"/>
              <w:rPr>
                <w:sz w:val="20"/>
              </w:rPr>
            </w:pPr>
            <w:r>
              <w:rPr>
                <w:sz w:val="20"/>
              </w:rPr>
              <w:t>(подпись)</w:t>
            </w:r>
            <w:r>
              <w:rPr>
                <w:sz w:val="20"/>
              </w:rPr>
              <w:tab/>
              <w:t>(фамилия,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5029" w:type="dxa"/>
          </w:tcPr>
          <w:p w:rsidR="00071FA5" w:rsidRDefault="00071FA5">
            <w:pPr>
              <w:pStyle w:val="TableParagraph"/>
              <w:tabs>
                <w:tab w:val="left" w:pos="1409"/>
                <w:tab w:val="left" w:pos="2565"/>
                <w:tab w:val="left" w:pos="4311"/>
              </w:tabs>
              <w:spacing w:before="96"/>
              <w:ind w:left="28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071FA5" w:rsidRDefault="00071FA5">
            <w:pPr>
              <w:pStyle w:val="TableParagraph"/>
              <w:tabs>
                <w:tab w:val="left" w:pos="2361"/>
              </w:tabs>
              <w:spacing w:before="204"/>
              <w:ind w:left="2798" w:right="569" w:hanging="2327"/>
              <w:rPr>
                <w:sz w:val="20"/>
              </w:rPr>
            </w:pPr>
            <w:r>
              <w:rPr>
                <w:sz w:val="20"/>
              </w:rPr>
              <w:t>(подпись)</w:t>
            </w:r>
            <w:r>
              <w:rPr>
                <w:sz w:val="20"/>
              </w:rPr>
              <w:tab/>
              <w:t>(фамилия,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</w:tbl>
    <w:p w:rsidR="00071FA5" w:rsidRDefault="00071FA5">
      <w:pPr>
        <w:rPr>
          <w:sz w:val="20"/>
        </w:rPr>
        <w:sectPr w:rsidR="00071FA5">
          <w:pgSz w:w="11910" w:h="16840"/>
          <w:pgMar w:top="1040" w:right="380" w:bottom="940" w:left="1520" w:header="0" w:footer="746" w:gutter="0"/>
          <w:cols w:space="720"/>
        </w:sectPr>
      </w:pPr>
    </w:p>
    <w:p w:rsidR="00071FA5" w:rsidRDefault="00071FA5">
      <w:pPr>
        <w:spacing w:before="108"/>
        <w:ind w:left="182" w:right="180" w:firstLine="707"/>
        <w:jc w:val="both"/>
      </w:pPr>
      <w:r>
        <w:rPr>
          <w:vertAlign w:val="superscript"/>
        </w:rPr>
        <w:t>1</w:t>
      </w:r>
      <w:r>
        <w:t xml:space="preserve"> Предусматривается в случае, если Учреждение выполнило муниципальное задание. Объем</w:t>
      </w:r>
      <w:r>
        <w:rPr>
          <w:spacing w:val="1"/>
        </w:rPr>
        <w:t xml:space="preserve"> </w:t>
      </w:r>
      <w:r>
        <w:t>исполненных обязательств указывается в объеме, предусмотренном Соглашением, с учетом остатка</w:t>
      </w:r>
      <w:r>
        <w:rPr>
          <w:spacing w:val="1"/>
        </w:rPr>
        <w:t xml:space="preserve"> </w:t>
      </w:r>
      <w:r>
        <w:t>Субсидии.</w:t>
      </w:r>
    </w:p>
    <w:p w:rsidR="00071FA5" w:rsidRDefault="00071FA5">
      <w:pPr>
        <w:spacing w:before="2" w:line="252" w:lineRule="exact"/>
        <w:ind w:left="890"/>
        <w:jc w:val="both"/>
      </w:pP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Предусматривается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наличия</w:t>
      </w:r>
      <w:r>
        <w:rPr>
          <w:spacing w:val="-4"/>
        </w:rPr>
        <w:t xml:space="preserve"> </w:t>
      </w:r>
      <w:r>
        <w:t>остатка</w:t>
      </w:r>
      <w:r>
        <w:rPr>
          <w:spacing w:val="-1"/>
        </w:rPr>
        <w:t xml:space="preserve"> </w:t>
      </w:r>
      <w:r>
        <w:t>Субсидии.</w:t>
      </w:r>
    </w:p>
    <w:p w:rsidR="00071FA5" w:rsidRDefault="00071FA5">
      <w:pPr>
        <w:ind w:left="182" w:right="180" w:firstLine="707"/>
        <w:jc w:val="both"/>
      </w:pPr>
      <w:r>
        <w:rPr>
          <w:vertAlign w:val="superscript"/>
        </w:rPr>
        <w:t>3</w:t>
      </w:r>
      <w:r>
        <w:t xml:space="preserve"> Предусматривается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выполнило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должно осуществить возврат средств Субсидии в соответствии с под</w:t>
      </w:r>
      <w:hyperlink r:id="rId47">
        <w:r>
          <w:rPr>
            <w:color w:val="0000FF"/>
            <w:u w:val="single" w:color="0000FF"/>
          </w:rPr>
          <w:t>пунктом 4.3.3</w:t>
        </w:r>
        <w:r>
          <w:rPr>
            <w:color w:val="0000FF"/>
          </w:rPr>
          <w:t xml:space="preserve"> </w:t>
        </w:r>
      </w:hyperlink>
      <w:r>
        <w:t>пункта 4.3 раздела</w:t>
      </w:r>
      <w:r>
        <w:rPr>
          <w:spacing w:val="1"/>
        </w:rPr>
        <w:t xml:space="preserve"> </w:t>
      </w:r>
      <w:r>
        <w:t>4 Соглашения в размере, соответствующем показателям, характеризующим объем неоказанных услуг</w:t>
      </w:r>
      <w:r>
        <w:rPr>
          <w:spacing w:val="-52"/>
        </w:rPr>
        <w:t xml:space="preserve"> </w:t>
      </w:r>
      <w:r>
        <w:t>(невыполненных</w:t>
      </w:r>
      <w:r>
        <w:rPr>
          <w:spacing w:val="1"/>
        </w:rPr>
        <w:t xml:space="preserve"> </w:t>
      </w:r>
      <w:r>
        <w:t>работ),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расчета,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Учредителем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</w:t>
      </w:r>
      <w:hyperlink r:id="rId48">
        <w:r>
          <w:rPr>
            <w:color w:val="0000FF"/>
            <w:u w:val="single" w:color="0000FF"/>
          </w:rPr>
          <w:t>пунктом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4.1.7</w:t>
        </w:r>
        <w:r>
          <w:rPr>
            <w:color w:val="0000FF"/>
            <w:spacing w:val="1"/>
          </w:rPr>
          <w:t xml:space="preserve"> </w:t>
        </w:r>
      </w:hyperlink>
      <w:r>
        <w:t>пункта</w:t>
      </w:r>
      <w:r>
        <w:rPr>
          <w:spacing w:val="-3"/>
        </w:rPr>
        <w:t xml:space="preserve"> </w:t>
      </w:r>
      <w:r>
        <w:t>4.1 раздела 4</w:t>
      </w:r>
      <w:r>
        <w:rPr>
          <w:spacing w:val="-1"/>
        </w:rPr>
        <w:t xml:space="preserve"> </w:t>
      </w:r>
      <w:r>
        <w:t>Соглашения.</w:t>
      </w:r>
    </w:p>
    <w:p w:rsidR="00071FA5" w:rsidRDefault="00071FA5">
      <w:pPr>
        <w:ind w:left="182" w:right="185" w:firstLine="707"/>
        <w:jc w:val="both"/>
      </w:pPr>
      <w:r>
        <w:rPr>
          <w:vertAlign w:val="superscript"/>
        </w:rPr>
        <w:t>4</w:t>
      </w:r>
      <w:r>
        <w:t xml:space="preserve"> Предусматривается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интегрированной информационной системе управления общественными финансами «Электронный</w:t>
      </w:r>
      <w:r>
        <w:rPr>
          <w:spacing w:val="1"/>
        </w:rPr>
        <w:t xml:space="preserve"> </w:t>
      </w:r>
      <w:r>
        <w:t>бюджет».</w:t>
      </w:r>
    </w:p>
    <w:p w:rsidR="00071FA5" w:rsidRDefault="00071FA5">
      <w:pPr>
        <w:ind w:left="182" w:right="184" w:firstLine="707"/>
        <w:jc w:val="both"/>
      </w:pPr>
      <w:r>
        <w:rPr>
          <w:vertAlign w:val="superscript"/>
        </w:rPr>
        <w:t>5</w:t>
      </w:r>
      <w:r>
        <w:t xml:space="preserve"> Предусматривается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r>
        <w:t>документа.</w:t>
      </w:r>
    </w:p>
    <w:p w:rsidR="00071FA5" w:rsidRDefault="00071FA5">
      <w:pPr>
        <w:ind w:left="182" w:right="185" w:firstLine="707"/>
        <w:jc w:val="both"/>
      </w:pPr>
      <w:r>
        <w:rPr>
          <w:vertAlign w:val="superscript"/>
        </w:rPr>
        <w:t>6</w:t>
      </w:r>
      <w:r>
        <w:t xml:space="preserve"> Для бюджетных и автономных учреждений, расположенных на территории иностранных</w:t>
      </w:r>
      <w:r>
        <w:rPr>
          <w:spacing w:val="1"/>
        </w:rPr>
        <w:t xml:space="preserve"> </w:t>
      </w:r>
      <w:r>
        <w:t>государств, вместо ИНН/КПП указывается код по реестру участников бюджетного процесса, а также</w:t>
      </w:r>
      <w:r>
        <w:rPr>
          <w:spacing w:val="1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лиц, не являющихся</w:t>
      </w:r>
      <w:r>
        <w:rPr>
          <w:spacing w:val="-1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бюджетного</w:t>
      </w:r>
      <w:r>
        <w:rPr>
          <w:spacing w:val="-3"/>
        </w:rPr>
        <w:t xml:space="preserve"> </w:t>
      </w:r>
      <w:r>
        <w:t>процесса.</w:t>
      </w:r>
    </w:p>
    <w:p w:rsidR="00071FA5" w:rsidRDefault="00071FA5">
      <w:pPr>
        <w:jc w:val="both"/>
        <w:sectPr w:rsidR="00071FA5">
          <w:pgSz w:w="11910" w:h="16840"/>
          <w:pgMar w:top="1000" w:right="380" w:bottom="940" w:left="1520" w:header="0" w:footer="746" w:gutter="0"/>
          <w:cols w:space="720"/>
        </w:sectPr>
      </w:pPr>
    </w:p>
    <w:p w:rsidR="00071FA5" w:rsidRDefault="00071FA5">
      <w:pPr>
        <w:pStyle w:val="a3"/>
        <w:spacing w:before="87" w:line="216" w:lineRule="auto"/>
        <w:ind w:left="6238" w:right="1703"/>
        <w:jc w:val="center"/>
      </w:pPr>
      <w:r>
        <w:t>Приложение № 6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Соглашению</w:t>
      </w:r>
    </w:p>
    <w:p w:rsidR="00071FA5" w:rsidRDefault="00071FA5">
      <w:pPr>
        <w:pStyle w:val="a3"/>
        <w:spacing w:before="1" w:line="216" w:lineRule="auto"/>
        <w:ind w:left="5007" w:right="474" w:firstLine="1"/>
        <w:jc w:val="center"/>
      </w:pPr>
      <w:r>
        <w:t>о порядке и условиях предоставления</w:t>
      </w:r>
      <w:r>
        <w:rPr>
          <w:spacing w:val="-67"/>
        </w:rPr>
        <w:t xml:space="preserve"> </w:t>
      </w:r>
      <w:r>
        <w:t>субсидии на финансовое обеспечение</w:t>
      </w:r>
      <w:r>
        <w:rPr>
          <w:spacing w:val="-67"/>
        </w:rPr>
        <w:t xml:space="preserve"> </w:t>
      </w:r>
      <w:r>
        <w:t>выполнения муниципального задания</w:t>
      </w:r>
      <w:r>
        <w:rPr>
          <w:spacing w:val="-67"/>
        </w:rPr>
        <w:t xml:space="preserve"> </w:t>
      </w:r>
      <w:r>
        <w:t>на оказание муниципальных услуг</w:t>
      </w:r>
      <w:r>
        <w:rPr>
          <w:spacing w:val="1"/>
        </w:rPr>
        <w:t xml:space="preserve"> </w:t>
      </w:r>
      <w:r>
        <w:t>(выполнение</w:t>
      </w:r>
      <w:r>
        <w:rPr>
          <w:spacing w:val="-1"/>
        </w:rPr>
        <w:t xml:space="preserve"> </w:t>
      </w:r>
      <w:r>
        <w:t>работ)</w:t>
      </w:r>
    </w:p>
    <w:p w:rsidR="00071FA5" w:rsidRDefault="00071FA5">
      <w:pPr>
        <w:pStyle w:val="a3"/>
        <w:tabs>
          <w:tab w:val="left" w:pos="6394"/>
          <w:tab w:val="left" w:pos="7499"/>
        </w:tabs>
        <w:spacing w:line="297" w:lineRule="exact"/>
        <w:ind w:left="4596"/>
        <w:jc w:val="center"/>
      </w:pPr>
      <w:r>
        <w:t>от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pStyle w:val="a3"/>
        <w:spacing w:before="175"/>
        <w:ind w:left="4742" w:right="211"/>
        <w:jc w:val="center"/>
      </w:pPr>
      <w:r>
        <w:t>Рекомендуемый</w:t>
      </w:r>
      <w:r>
        <w:rPr>
          <w:spacing w:val="-10"/>
        </w:rPr>
        <w:t xml:space="preserve"> </w:t>
      </w:r>
      <w:r>
        <w:t>образец</w:t>
      </w:r>
    </w:p>
    <w:p w:rsidR="00071FA5" w:rsidRDefault="00071FA5">
      <w:pPr>
        <w:pStyle w:val="a3"/>
        <w:ind w:left="0"/>
        <w:rPr>
          <w:sz w:val="20"/>
        </w:rPr>
      </w:pPr>
    </w:p>
    <w:p w:rsidR="00071FA5" w:rsidRDefault="00071FA5">
      <w:pPr>
        <w:pStyle w:val="a3"/>
        <w:ind w:left="0"/>
        <w:rPr>
          <w:sz w:val="20"/>
        </w:rPr>
      </w:pPr>
    </w:p>
    <w:p w:rsidR="00071FA5" w:rsidRDefault="00071FA5">
      <w:pPr>
        <w:pStyle w:val="a3"/>
        <w:spacing w:before="5"/>
        <w:ind w:left="0"/>
        <w:rPr>
          <w:sz w:val="20"/>
        </w:rPr>
      </w:pPr>
      <w:r>
        <w:pict>
          <v:rect id="Прямоугольник 28" o:spid="_x0000_s1052" style="position:absolute;margin-left:305.7pt;margin-top:13.7pt;width:258.4pt;height:.45pt;z-index:-251652096;mso-wrap-distance-left:0;mso-wrap-distance-right:0;mso-position-horizontal-relative:page" fillcolor="black" stroked="f">
            <v:textbox>
              <w:txbxContent>
                <w:p w:rsidR="00071FA5" w:rsidRDefault="00071FA5"/>
              </w:txbxContent>
            </v:textbox>
            <w10:wrap type="topAndBottom" anchorx="page"/>
          </v:rect>
        </w:pict>
      </w:r>
    </w:p>
    <w:p w:rsidR="00071FA5" w:rsidRDefault="00071FA5">
      <w:pPr>
        <w:spacing w:before="64"/>
        <w:ind w:left="5619" w:right="494" w:hanging="761"/>
        <w:rPr>
          <w:sz w:val="24"/>
        </w:rPr>
      </w:pPr>
      <w:r>
        <w:rPr>
          <w:sz w:val="24"/>
        </w:rPr>
        <w:t>(наименование муниципального бюджетного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или автономного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учреждения)</w:t>
      </w:r>
    </w:p>
    <w:p w:rsidR="00071FA5" w:rsidRDefault="00071FA5">
      <w:pPr>
        <w:pStyle w:val="a3"/>
        <w:spacing w:before="104" w:line="322" w:lineRule="exact"/>
        <w:ind w:left="0" w:right="1"/>
        <w:jc w:val="center"/>
      </w:pPr>
      <w:r>
        <w:t>УВЕДОМЛЕНИЕ</w:t>
      </w:r>
    </w:p>
    <w:p w:rsidR="00071FA5" w:rsidRDefault="00071FA5">
      <w:pPr>
        <w:pStyle w:val="a3"/>
        <w:spacing w:line="322" w:lineRule="exact"/>
        <w:ind w:left="0" w:right="8"/>
        <w:jc w:val="center"/>
      </w:pPr>
      <w:r>
        <w:t>об</w:t>
      </w:r>
      <w:r>
        <w:rPr>
          <w:spacing w:val="-5"/>
        </w:rPr>
        <w:t xml:space="preserve"> </w:t>
      </w:r>
      <w:r>
        <w:t>изменении</w:t>
      </w:r>
      <w:r>
        <w:rPr>
          <w:spacing w:val="-6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соглашения</w:t>
      </w:r>
    </w:p>
    <w:p w:rsidR="00071FA5" w:rsidRDefault="00071FA5">
      <w:pPr>
        <w:pStyle w:val="a3"/>
        <w:spacing w:line="322" w:lineRule="exact"/>
        <w:ind w:left="0" w:right="5"/>
        <w:jc w:val="center"/>
      </w:pP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субсидии</w:t>
      </w:r>
      <w:r>
        <w:rPr>
          <w:spacing w:val="-4"/>
        </w:rPr>
        <w:t xml:space="preserve"> </w:t>
      </w:r>
      <w:r>
        <w:t>муниципальному</w:t>
      </w:r>
      <w:r>
        <w:rPr>
          <w:spacing w:val="-7"/>
        </w:rPr>
        <w:t xml:space="preserve"> </w:t>
      </w:r>
      <w:r>
        <w:t>бюджетному</w:t>
      </w:r>
    </w:p>
    <w:p w:rsidR="00071FA5" w:rsidRDefault="00071FA5">
      <w:pPr>
        <w:pStyle w:val="a3"/>
        <w:ind w:left="0" w:right="5"/>
        <w:jc w:val="center"/>
      </w:pPr>
      <w:r>
        <w:t>или</w:t>
      </w:r>
      <w:r>
        <w:rPr>
          <w:spacing w:val="-4"/>
        </w:rPr>
        <w:t xml:space="preserve"> </w:t>
      </w:r>
      <w:r>
        <w:t>автономному</w:t>
      </w:r>
      <w:r>
        <w:rPr>
          <w:spacing w:val="-6"/>
        </w:rPr>
        <w:t xml:space="preserve"> </w:t>
      </w:r>
      <w:r>
        <w:t>учреждению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финансовое обеспечение</w:t>
      </w:r>
      <w:r>
        <w:rPr>
          <w:spacing w:val="-3"/>
        </w:rPr>
        <w:t xml:space="preserve"> </w:t>
      </w:r>
      <w:r>
        <w:t>выполнения</w:t>
      </w:r>
    </w:p>
    <w:p w:rsidR="00071FA5" w:rsidRDefault="00071FA5">
      <w:pPr>
        <w:pStyle w:val="a3"/>
        <w:tabs>
          <w:tab w:val="left" w:pos="997"/>
          <w:tab w:val="left" w:pos="2529"/>
          <w:tab w:val="left" w:pos="3159"/>
          <w:tab w:val="left" w:pos="5080"/>
        </w:tabs>
        <w:spacing w:before="2"/>
        <w:ind w:left="242" w:right="242"/>
        <w:jc w:val="center"/>
      </w:pPr>
      <w:r>
        <w:rPr>
          <w:spacing w:val="-1"/>
        </w:rPr>
        <w:t>муниципального</w:t>
      </w:r>
      <w:r>
        <w:rPr>
          <w:spacing w:val="-13"/>
        </w:rPr>
        <w:t xml:space="preserve"> </w:t>
      </w:r>
      <w:r>
        <w:rPr>
          <w:spacing w:val="-1"/>
        </w:rPr>
        <w:t>задания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оказание</w:t>
      </w:r>
      <w:r>
        <w:rPr>
          <w:spacing w:val="-13"/>
        </w:rPr>
        <w:t xml:space="preserve"> </w:t>
      </w:r>
      <w:r>
        <w:rPr>
          <w:spacing w:val="-1"/>
        </w:rPr>
        <w:t>муниципальных</w:t>
      </w:r>
      <w:r>
        <w:rPr>
          <w:spacing w:val="-13"/>
        </w:rPr>
        <w:t xml:space="preserve"> </w:t>
      </w:r>
      <w:r>
        <w:rPr>
          <w:spacing w:val="-1"/>
        </w:rPr>
        <w:t>услуг</w:t>
      </w:r>
      <w:r>
        <w:rPr>
          <w:spacing w:val="-13"/>
        </w:rPr>
        <w:t xml:space="preserve"> </w:t>
      </w:r>
      <w:r>
        <w:rPr>
          <w:spacing w:val="-1"/>
        </w:rPr>
        <w:t>(выполнение</w:t>
      </w:r>
      <w:r>
        <w:rPr>
          <w:spacing w:val="-15"/>
        </w:rPr>
        <w:t xml:space="preserve"> </w:t>
      </w:r>
      <w:r>
        <w:t>работ)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 №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pStyle w:val="a3"/>
        <w:spacing w:line="321" w:lineRule="exact"/>
        <w:ind w:left="0" w:right="3"/>
        <w:jc w:val="center"/>
      </w:pPr>
      <w:r>
        <w:t>в</w:t>
      </w:r>
      <w:r>
        <w:rPr>
          <w:spacing w:val="-5"/>
        </w:rPr>
        <w:t xml:space="preserve"> </w:t>
      </w:r>
      <w:r>
        <w:t>одностороннем</w:t>
      </w:r>
      <w:r>
        <w:rPr>
          <w:spacing w:val="-3"/>
        </w:rPr>
        <w:t xml:space="preserve"> </w:t>
      </w:r>
      <w:r>
        <w:t>порядке</w:t>
      </w:r>
    </w:p>
    <w:p w:rsidR="00071FA5" w:rsidRDefault="00071FA5">
      <w:pPr>
        <w:pStyle w:val="a3"/>
        <w:tabs>
          <w:tab w:val="left" w:pos="603"/>
          <w:tab w:val="left" w:pos="2558"/>
          <w:tab w:val="left" w:pos="3186"/>
          <w:tab w:val="left" w:pos="9538"/>
        </w:tabs>
        <w:spacing w:before="231" w:line="322" w:lineRule="exac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pStyle w:val="a3"/>
        <w:tabs>
          <w:tab w:val="left" w:pos="9421"/>
        </w:tabs>
        <w:spacing w:line="321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71FA5" w:rsidRDefault="00071FA5">
      <w:pPr>
        <w:ind w:left="601" w:right="179" w:hanging="231"/>
        <w:rPr>
          <w:sz w:val="24"/>
        </w:rPr>
      </w:pPr>
      <w:r>
        <w:rPr>
          <w:sz w:val="24"/>
        </w:rPr>
        <w:t>(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распорядителя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5"/>
          <w:sz w:val="20"/>
        </w:rPr>
        <w:t xml:space="preserve"> </w:t>
      </w:r>
      <w:r>
        <w:rPr>
          <w:sz w:val="20"/>
        </w:rPr>
        <w:t>бюджета</w:t>
      </w:r>
      <w:r>
        <w:rPr>
          <w:spacing w:val="-3"/>
          <w:sz w:val="20"/>
        </w:rPr>
        <w:t xml:space="preserve"> </w:t>
      </w:r>
      <w:r>
        <w:rPr>
          <w:sz w:val="20"/>
        </w:rPr>
        <w:t>Кашарского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района,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осуществляющего</w:t>
      </w:r>
      <w:r>
        <w:rPr>
          <w:spacing w:val="-3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полномочия</w:t>
      </w:r>
      <w:r>
        <w:rPr>
          <w:spacing w:val="-1"/>
          <w:sz w:val="20"/>
        </w:rPr>
        <w:t xml:space="preserve"> </w:t>
      </w:r>
      <w:r>
        <w:rPr>
          <w:sz w:val="20"/>
        </w:rPr>
        <w:t>учредителя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бюджетного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(автономного)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Кашарского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района</w:t>
      </w:r>
      <w:r>
        <w:rPr>
          <w:sz w:val="24"/>
        </w:rPr>
        <w:t>)</w:t>
      </w:r>
    </w:p>
    <w:p w:rsidR="00071FA5" w:rsidRDefault="00071FA5">
      <w:pPr>
        <w:pStyle w:val="a3"/>
        <w:tabs>
          <w:tab w:val="left" w:pos="9376"/>
        </w:tabs>
        <w:spacing w:line="321" w:lineRule="exact"/>
      </w:pPr>
      <w:r>
        <w:t>именуемым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«Учредитель»,</w:t>
      </w:r>
      <w:r>
        <w:rPr>
          <w:spacing w:val="-3"/>
        </w:rPr>
        <w:t xml:space="preserve"> </w:t>
      </w:r>
      <w:r>
        <w:t>и</w:t>
      </w:r>
      <w:r>
        <w:rPr>
          <w:u w:val="single"/>
        </w:rPr>
        <w:tab/>
      </w:r>
      <w:r>
        <w:t>,</w:t>
      </w:r>
    </w:p>
    <w:p w:rsidR="00071FA5" w:rsidRDefault="00071FA5">
      <w:pPr>
        <w:tabs>
          <w:tab w:val="left" w:pos="9048"/>
        </w:tabs>
        <w:ind w:left="182" w:right="184" w:firstLine="1764"/>
        <w:jc w:val="both"/>
        <w:rPr>
          <w:sz w:val="28"/>
        </w:rPr>
      </w:pPr>
      <w:r>
        <w:rPr>
          <w:sz w:val="24"/>
        </w:rPr>
        <w:t>(наименование муниципального бюджетного или автономного учреждения)</w:t>
      </w:r>
      <w:r>
        <w:rPr>
          <w:spacing w:val="1"/>
          <w:sz w:val="24"/>
        </w:rPr>
        <w:t xml:space="preserve"> </w:t>
      </w:r>
      <w:r>
        <w:rPr>
          <w:sz w:val="28"/>
        </w:rPr>
        <w:t>именуемым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1"/>
          <w:sz w:val="28"/>
        </w:rPr>
        <w:t xml:space="preserve"> </w:t>
      </w:r>
      <w:r>
        <w:rPr>
          <w:sz w:val="28"/>
        </w:rPr>
        <w:t>«Учреждение»,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учреждению на финансовое обеспечение выполнения муниципального 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0"/>
          <w:sz w:val="28"/>
        </w:rPr>
        <w:t xml:space="preserve"> </w:t>
      </w:r>
      <w:r>
        <w:rPr>
          <w:sz w:val="28"/>
        </w:rPr>
        <w:t>услуг</w:t>
      </w:r>
      <w:r>
        <w:rPr>
          <w:spacing w:val="9"/>
          <w:sz w:val="28"/>
        </w:rPr>
        <w:t xml:space="preserve"> </w:t>
      </w:r>
      <w:r>
        <w:rPr>
          <w:sz w:val="28"/>
        </w:rPr>
        <w:t>(выполнение</w:t>
      </w:r>
      <w:r>
        <w:rPr>
          <w:spacing w:val="9"/>
          <w:sz w:val="28"/>
        </w:rPr>
        <w:t xml:space="preserve"> </w:t>
      </w:r>
      <w:r>
        <w:rPr>
          <w:sz w:val="28"/>
        </w:rPr>
        <w:t>работ)</w:t>
      </w:r>
      <w:r>
        <w:rPr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</w:rPr>
        <w:t>(далее</w:t>
      </w:r>
    </w:p>
    <w:p w:rsidR="00071FA5" w:rsidRDefault="00071FA5">
      <w:pPr>
        <w:pStyle w:val="a3"/>
        <w:spacing w:before="2" w:line="322" w:lineRule="exact"/>
        <w:jc w:val="both"/>
      </w:pPr>
      <w:r>
        <w:t>–</w:t>
      </w:r>
      <w:r>
        <w:rPr>
          <w:spacing w:val="-1"/>
        </w:rPr>
        <w:t xml:space="preserve"> </w:t>
      </w:r>
      <w:r>
        <w:t>Соглашение).</w:t>
      </w:r>
    </w:p>
    <w:p w:rsidR="00071FA5" w:rsidRDefault="00071FA5">
      <w:pPr>
        <w:pStyle w:val="a3"/>
        <w:tabs>
          <w:tab w:val="left" w:pos="2688"/>
          <w:tab w:val="left" w:pos="4314"/>
          <w:tab w:val="left" w:pos="6092"/>
          <w:tab w:val="left" w:pos="8227"/>
          <w:tab w:val="left" w:pos="9024"/>
        </w:tabs>
        <w:ind w:right="182" w:firstLine="707"/>
      </w:pP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hyperlink r:id="rId49">
        <w:r>
          <w:rPr>
            <w:color w:val="0000FF"/>
            <w:u w:val="single" w:color="0000FF"/>
          </w:rPr>
          <w:t>пунктом</w:t>
        </w:r>
        <w:r>
          <w:rPr>
            <w:color w:val="0000FF"/>
            <w:spacing w:val="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7.5</w:t>
        </w:r>
        <w:r>
          <w:rPr>
            <w:color w:val="0000FF"/>
            <w:spacing w:val="9"/>
          </w:rPr>
          <w:t xml:space="preserve"> </w:t>
        </w:r>
      </w:hyperlink>
      <w:r>
        <w:t>раздела</w:t>
      </w:r>
      <w:r>
        <w:rPr>
          <w:spacing w:val="4"/>
        </w:rPr>
        <w:t xml:space="preserve"> </w:t>
      </w:r>
      <w:r>
        <w:t>7</w:t>
      </w:r>
      <w:r>
        <w:rPr>
          <w:spacing w:val="8"/>
        </w:rPr>
        <w:t xml:space="preserve"> </w:t>
      </w:r>
      <w:r>
        <w:t>Соглашения</w:t>
      </w:r>
      <w:r>
        <w:rPr>
          <w:spacing w:val="7"/>
        </w:rPr>
        <w:t xml:space="preserve"> </w:t>
      </w:r>
      <w:r>
        <w:t>Учредитель</w:t>
      </w:r>
      <w:r>
        <w:rPr>
          <w:spacing w:val="8"/>
        </w:rPr>
        <w:t xml:space="preserve"> </w:t>
      </w:r>
      <w:r>
        <w:t>вправе</w:t>
      </w:r>
      <w:r>
        <w:rPr>
          <w:spacing w:val="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одностороннем</w:t>
      </w:r>
      <w:r>
        <w:tab/>
        <w:t>порядке</w:t>
      </w:r>
      <w:r>
        <w:tab/>
        <w:t>изменить</w:t>
      </w:r>
      <w:r>
        <w:tab/>
        <w:t>Соглашение</w:t>
      </w:r>
      <w:r>
        <w:tab/>
        <w:t>в</w:t>
      </w:r>
      <w:r>
        <w:tab/>
        <w:t>случае</w:t>
      </w:r>
    </w:p>
    <w:p w:rsidR="00071FA5" w:rsidRDefault="00071FA5">
      <w:pPr>
        <w:pStyle w:val="a3"/>
        <w:tabs>
          <w:tab w:val="left" w:pos="9421"/>
        </w:tabs>
        <w:spacing w:line="321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71FA5" w:rsidRDefault="00071FA5">
      <w:pPr>
        <w:spacing w:before="2" w:line="229" w:lineRule="exact"/>
        <w:ind w:right="6"/>
        <w:jc w:val="center"/>
        <w:rPr>
          <w:sz w:val="20"/>
        </w:rPr>
      </w:pPr>
      <w:r>
        <w:rPr>
          <w:sz w:val="20"/>
        </w:rPr>
        <w:t>(причина</w:t>
      </w:r>
      <w:r>
        <w:rPr>
          <w:spacing w:val="-4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Соглашения)</w:t>
      </w:r>
    </w:p>
    <w:p w:rsidR="00071FA5" w:rsidRDefault="00071FA5">
      <w:pPr>
        <w:pStyle w:val="a3"/>
        <w:spacing w:line="321" w:lineRule="exact"/>
        <w:ind w:left="890"/>
      </w:pPr>
      <w:r>
        <w:t>В</w:t>
      </w:r>
      <w:r>
        <w:rPr>
          <w:spacing w:val="34"/>
        </w:rPr>
        <w:t xml:space="preserve"> </w:t>
      </w:r>
      <w:r>
        <w:t>связи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вышеизложенным</w:t>
      </w:r>
      <w:r>
        <w:rPr>
          <w:spacing w:val="35"/>
        </w:rPr>
        <w:t xml:space="preserve"> </w:t>
      </w:r>
      <w:r>
        <w:t>Учредитель</w:t>
      </w:r>
      <w:r>
        <w:rPr>
          <w:spacing w:val="37"/>
        </w:rPr>
        <w:t xml:space="preserve"> </w:t>
      </w:r>
      <w:r>
        <w:t>уведомляет</w:t>
      </w:r>
      <w:r>
        <w:rPr>
          <w:spacing w:val="35"/>
        </w:rPr>
        <w:t xml:space="preserve"> </w:t>
      </w:r>
      <w:r>
        <w:t>Учреждение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том,</w:t>
      </w:r>
    </w:p>
    <w:p w:rsidR="00071FA5" w:rsidRDefault="00071FA5">
      <w:pPr>
        <w:pStyle w:val="a3"/>
        <w:spacing w:before="2" w:line="322" w:lineRule="exact"/>
      </w:pPr>
      <w:r>
        <w:t>что:</w:t>
      </w:r>
    </w:p>
    <w:p w:rsidR="00071FA5" w:rsidRDefault="00071FA5">
      <w:pPr>
        <w:pStyle w:val="a3"/>
        <w:tabs>
          <w:tab w:val="left" w:pos="1668"/>
        </w:tabs>
        <w:spacing w:line="322" w:lineRule="exact"/>
        <w:ind w:left="460"/>
      </w:pPr>
      <w:r>
        <w:t>абзац</w:t>
      </w:r>
      <w:r>
        <w:rPr>
          <w:u w:val="single"/>
        </w:rPr>
        <w:tab/>
      </w:r>
      <w:hyperlink r:id="rId50">
        <w:r>
          <w:rPr>
            <w:color w:val="0000FF"/>
            <w:u w:val="single" w:color="000000"/>
          </w:rPr>
          <w:t>пункта</w:t>
        </w:r>
        <w:r>
          <w:rPr>
            <w:color w:val="0000FF"/>
            <w:spacing w:val="-5"/>
            <w:u w:val="single" w:color="000000"/>
          </w:rPr>
          <w:t xml:space="preserve"> </w:t>
        </w:r>
        <w:r>
          <w:rPr>
            <w:color w:val="0000FF"/>
            <w:u w:val="single" w:color="000000"/>
          </w:rPr>
          <w:t>2.2</w:t>
        </w:r>
        <w:r>
          <w:rPr>
            <w:color w:val="0000FF"/>
            <w:spacing w:val="-3"/>
          </w:rPr>
          <w:t xml:space="preserve"> </w:t>
        </w:r>
      </w:hyperlink>
      <w:r>
        <w:t>раздела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излагается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редакции:</w:t>
      </w:r>
    </w:p>
    <w:p w:rsidR="00071FA5" w:rsidRDefault="00071FA5">
      <w:pPr>
        <w:pStyle w:val="a3"/>
        <w:tabs>
          <w:tab w:val="left" w:pos="1858"/>
          <w:tab w:val="left" w:pos="3933"/>
          <w:tab w:val="left" w:pos="5853"/>
          <w:tab w:val="left" w:pos="7268"/>
        </w:tabs>
        <w:ind w:left="890"/>
      </w:pPr>
      <w:r>
        <w:t>«в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ab/>
      </w:r>
      <w:r>
        <w:t>году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рублей</w:t>
      </w:r>
      <w:r>
        <w:rPr>
          <w:u w:val="single"/>
        </w:rPr>
        <w:tab/>
      </w:r>
      <w:r>
        <w:t>копеек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 коду</w:t>
      </w:r>
    </w:p>
    <w:p w:rsidR="00071FA5" w:rsidRDefault="00071FA5">
      <w:pPr>
        <w:tabs>
          <w:tab w:val="left" w:pos="1727"/>
        </w:tabs>
        <w:ind w:right="10"/>
        <w:jc w:val="center"/>
        <w:rPr>
          <w:sz w:val="20"/>
        </w:rPr>
      </w:pPr>
      <w:r>
        <w:rPr>
          <w:sz w:val="20"/>
        </w:rPr>
        <w:t>(сумма</w:t>
      </w:r>
      <w:r>
        <w:rPr>
          <w:spacing w:val="-3"/>
          <w:sz w:val="20"/>
        </w:rPr>
        <w:t xml:space="preserve"> </w:t>
      </w:r>
      <w:r>
        <w:rPr>
          <w:sz w:val="20"/>
        </w:rPr>
        <w:t>цифрами)</w:t>
      </w:r>
      <w:r>
        <w:rPr>
          <w:sz w:val="20"/>
        </w:rPr>
        <w:tab/>
        <w:t>(сумма</w:t>
      </w:r>
      <w:r>
        <w:rPr>
          <w:spacing w:val="-3"/>
          <w:sz w:val="20"/>
        </w:rPr>
        <w:t xml:space="preserve"> </w:t>
      </w:r>
      <w:r>
        <w:rPr>
          <w:sz w:val="20"/>
        </w:rPr>
        <w:t>прописью)</w:t>
      </w:r>
    </w:p>
    <w:p w:rsidR="00071FA5" w:rsidRDefault="00071FA5">
      <w:pPr>
        <w:pStyle w:val="a3"/>
        <w:tabs>
          <w:tab w:val="left" w:pos="2839"/>
        </w:tabs>
      </w:pPr>
      <w:r>
        <w:t>БК</w:t>
      </w:r>
      <w:r>
        <w:rPr>
          <w:u w:val="single"/>
        </w:rPr>
        <w:tab/>
      </w:r>
      <w:r>
        <w:t>;»;</w:t>
      </w:r>
    </w:p>
    <w:p w:rsidR="00071FA5" w:rsidRDefault="00071FA5">
      <w:pPr>
        <w:spacing w:line="217" w:lineRule="exact"/>
        <w:ind w:left="1434"/>
        <w:rPr>
          <w:sz w:val="20"/>
        </w:rPr>
      </w:pPr>
      <w:r>
        <w:rPr>
          <w:sz w:val="20"/>
        </w:rPr>
        <w:t>(код</w:t>
      </w:r>
      <w:r>
        <w:rPr>
          <w:spacing w:val="-3"/>
          <w:sz w:val="20"/>
        </w:rPr>
        <w:t xml:space="preserve"> </w:t>
      </w:r>
      <w:r>
        <w:rPr>
          <w:sz w:val="20"/>
        </w:rPr>
        <w:t>БК)</w:t>
      </w:r>
    </w:p>
    <w:p w:rsidR="00071FA5" w:rsidRDefault="00071FA5">
      <w:pPr>
        <w:pStyle w:val="a3"/>
        <w:spacing w:before="13" w:after="6" w:line="216" w:lineRule="auto"/>
        <w:ind w:right="179" w:firstLine="707"/>
      </w:pPr>
      <w:r>
        <w:t>в</w:t>
      </w:r>
      <w:r>
        <w:rPr>
          <w:spacing w:val="27"/>
        </w:rPr>
        <w:t xml:space="preserve"> </w:t>
      </w:r>
      <w:hyperlink r:id="rId51">
        <w:r>
          <w:rPr>
            <w:color w:val="0000FF"/>
            <w:u w:val="single" w:color="0000FF"/>
          </w:rPr>
          <w:t>разделе</w:t>
        </w:r>
        <w:r>
          <w:rPr>
            <w:color w:val="0000FF"/>
            <w:spacing w:val="2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8</w:t>
        </w:r>
      </w:hyperlink>
      <w:r>
        <w:rPr>
          <w:color w:val="0000FF"/>
          <w:spacing w:val="30"/>
        </w:rPr>
        <w:t xml:space="preserve"> </w:t>
      </w:r>
      <w:r>
        <w:t>Соглашения</w:t>
      </w:r>
      <w:r>
        <w:rPr>
          <w:spacing w:val="28"/>
        </w:rPr>
        <w:t xml:space="preserve"> </w:t>
      </w:r>
      <w:r>
        <w:t>«Платежные</w:t>
      </w:r>
      <w:r>
        <w:rPr>
          <w:spacing w:val="25"/>
        </w:rPr>
        <w:t xml:space="preserve"> </w:t>
      </w:r>
      <w:r>
        <w:t>реквизиты</w:t>
      </w:r>
      <w:r>
        <w:rPr>
          <w:spacing w:val="28"/>
        </w:rPr>
        <w:t xml:space="preserve"> </w:t>
      </w:r>
      <w:r>
        <w:t>Сторон»</w:t>
      </w:r>
      <w:r>
        <w:rPr>
          <w:spacing w:val="26"/>
        </w:rPr>
        <w:t xml:space="preserve"> </w:t>
      </w:r>
      <w:r>
        <w:t>платежные</w:t>
      </w:r>
      <w:r>
        <w:rPr>
          <w:spacing w:val="-67"/>
        </w:rPr>
        <w:t xml:space="preserve"> </w:t>
      </w:r>
      <w:r>
        <w:t>реквизиты</w:t>
      </w:r>
      <w:r>
        <w:rPr>
          <w:spacing w:val="-1"/>
        </w:rPr>
        <w:t xml:space="preserve"> </w:t>
      </w:r>
      <w:r>
        <w:t>Учредителя</w:t>
      </w:r>
      <w:r>
        <w:rPr>
          <w:spacing w:val="-1"/>
        </w:rPr>
        <w:t xml:space="preserve"> </w:t>
      </w:r>
      <w:r>
        <w:t>излагаются в</w:t>
      </w:r>
      <w:r>
        <w:rPr>
          <w:spacing w:val="-4"/>
        </w:rPr>
        <w:t xml:space="preserve"> </w:t>
      </w:r>
      <w:r>
        <w:t>редакции:</w:t>
      </w:r>
    </w:p>
    <w:p w:rsidR="00071FA5" w:rsidRDefault="00071FA5">
      <w:pPr>
        <w:pStyle w:val="a3"/>
        <w:ind w:left="11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Надпись 29" o:spid="_x0000_s1053" type="#_x0000_t202" style="width:226.85pt;height:23.65pt;mso-position-horizontal-relative:char;mso-position-vertical-relative:line" filled="f" strokeweight=".48pt">
            <v:textbox inset="0,0,0,0">
              <w:txbxContent>
                <w:p w:rsidR="00071FA5" w:rsidRDefault="00071FA5">
                  <w:pPr>
                    <w:pStyle w:val="a3"/>
                    <w:spacing w:before="45"/>
                    <w:ind w:left="815"/>
                  </w:pPr>
                  <w:r>
                    <w:t>«Полное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сокращенное</w:t>
                  </w:r>
                </w:p>
              </w:txbxContent>
            </v:textbox>
            <w10:anchorlock/>
          </v:shape>
        </w:pict>
      </w:r>
    </w:p>
    <w:p w:rsidR="00071FA5" w:rsidRDefault="00071FA5">
      <w:pPr>
        <w:rPr>
          <w:sz w:val="20"/>
        </w:rPr>
        <w:sectPr w:rsidR="00071FA5">
          <w:pgSz w:w="11910" w:h="16840"/>
          <w:pgMar w:top="1020" w:right="380" w:bottom="940" w:left="1520" w:header="0" w:footer="746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</w:tblGrid>
      <w:tr w:rsidR="00071FA5">
        <w:trPr>
          <w:trHeight w:val="720"/>
        </w:trPr>
        <w:tc>
          <w:tcPr>
            <w:tcW w:w="4537" w:type="dxa"/>
          </w:tcPr>
          <w:p w:rsidR="00071FA5" w:rsidRDefault="00071FA5">
            <w:pPr>
              <w:pStyle w:val="TableParagraph"/>
              <w:spacing w:before="92" w:line="192" w:lineRule="auto"/>
              <w:ind w:left="1562" w:right="518" w:hanging="1030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Учредителя</w:t>
            </w:r>
          </w:p>
        </w:tc>
      </w:tr>
      <w:tr w:rsidR="00071FA5">
        <w:trPr>
          <w:trHeight w:val="462"/>
        </w:trPr>
        <w:tc>
          <w:tcPr>
            <w:tcW w:w="4537" w:type="dxa"/>
          </w:tcPr>
          <w:p w:rsidR="00071FA5" w:rsidRDefault="00071FA5">
            <w:pPr>
              <w:pStyle w:val="TableParagraph"/>
              <w:spacing w:before="40"/>
              <w:ind w:left="6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Учредителя</w:t>
            </w:r>
          </w:p>
        </w:tc>
      </w:tr>
      <w:tr w:rsidR="00071FA5">
        <w:trPr>
          <w:trHeight w:val="460"/>
        </w:trPr>
        <w:tc>
          <w:tcPr>
            <w:tcW w:w="4537" w:type="dxa"/>
          </w:tcPr>
          <w:p w:rsidR="00071FA5" w:rsidRDefault="00071FA5">
            <w:pPr>
              <w:pStyle w:val="TableParagraph"/>
              <w:spacing w:before="37"/>
              <w:ind w:left="62"/>
              <w:rPr>
                <w:sz w:val="28"/>
              </w:rPr>
            </w:pPr>
            <w:r>
              <w:rPr>
                <w:sz w:val="28"/>
              </w:rPr>
              <w:t>ОГРН,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ОКТМО</w:t>
            </w:r>
          </w:p>
        </w:tc>
      </w:tr>
      <w:tr w:rsidR="00071FA5">
        <w:trPr>
          <w:trHeight w:val="462"/>
        </w:trPr>
        <w:tc>
          <w:tcPr>
            <w:tcW w:w="4537" w:type="dxa"/>
          </w:tcPr>
          <w:p w:rsidR="00071FA5" w:rsidRDefault="00071FA5">
            <w:pPr>
              <w:pStyle w:val="TableParagraph"/>
              <w:spacing w:before="40"/>
              <w:ind w:left="62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</w:p>
        </w:tc>
      </w:tr>
      <w:tr w:rsidR="00071FA5">
        <w:trPr>
          <w:trHeight w:val="460"/>
        </w:trPr>
        <w:tc>
          <w:tcPr>
            <w:tcW w:w="4537" w:type="dxa"/>
          </w:tcPr>
          <w:p w:rsidR="00071FA5" w:rsidRDefault="00071FA5">
            <w:pPr>
              <w:pStyle w:val="TableParagraph"/>
              <w:spacing w:before="37"/>
              <w:ind w:left="62"/>
              <w:rPr>
                <w:sz w:val="28"/>
              </w:rPr>
            </w:pPr>
            <w:r>
              <w:rPr>
                <w:sz w:val="28"/>
              </w:rPr>
              <w:t>ИНН/КПП</w:t>
            </w:r>
          </w:p>
        </w:tc>
      </w:tr>
      <w:tr w:rsidR="00071FA5">
        <w:trPr>
          <w:trHeight w:val="462"/>
        </w:trPr>
        <w:tc>
          <w:tcPr>
            <w:tcW w:w="4537" w:type="dxa"/>
          </w:tcPr>
          <w:p w:rsidR="00071FA5" w:rsidRDefault="00071FA5">
            <w:pPr>
              <w:pStyle w:val="TableParagraph"/>
              <w:spacing w:before="40"/>
              <w:ind w:left="62"/>
              <w:rPr>
                <w:sz w:val="28"/>
              </w:rPr>
            </w:pPr>
            <w:r>
              <w:rPr>
                <w:sz w:val="28"/>
              </w:rPr>
              <w:t>Платежные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реквизиты:</w:t>
            </w:r>
          </w:p>
        </w:tc>
      </w:tr>
      <w:tr w:rsidR="00071FA5">
        <w:trPr>
          <w:trHeight w:val="2371"/>
        </w:trPr>
        <w:tc>
          <w:tcPr>
            <w:tcW w:w="4537" w:type="dxa"/>
          </w:tcPr>
          <w:p w:rsidR="00071FA5" w:rsidRDefault="00071FA5">
            <w:pPr>
              <w:pStyle w:val="TableParagraph"/>
              <w:spacing w:before="87" w:line="194" w:lineRule="auto"/>
              <w:ind w:left="62" w:right="427"/>
              <w:rPr>
                <w:sz w:val="28"/>
              </w:rPr>
            </w:pPr>
            <w:r>
              <w:rPr>
                <w:sz w:val="28"/>
              </w:rPr>
              <w:t>Наименование учреждения Банка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  <w:p w:rsidR="00071FA5" w:rsidRDefault="00071FA5">
            <w:pPr>
              <w:pStyle w:val="TableParagraph"/>
              <w:spacing w:before="199" w:line="216" w:lineRule="auto"/>
              <w:ind w:left="62" w:right="809"/>
              <w:rPr>
                <w:sz w:val="28"/>
              </w:rPr>
            </w:pPr>
            <w:r>
              <w:rPr>
                <w:sz w:val="28"/>
              </w:rPr>
              <w:t>БИК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казначейства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1FA5" w:rsidRDefault="00071FA5">
            <w:pPr>
              <w:pStyle w:val="TableParagraph"/>
              <w:spacing w:before="2" w:line="216" w:lineRule="auto"/>
              <w:ind w:left="62" w:right="382"/>
              <w:rPr>
                <w:sz w:val="28"/>
              </w:rPr>
            </w:pPr>
            <w:r>
              <w:rPr>
                <w:sz w:val="28"/>
              </w:rPr>
              <w:t>наименование учреждения Банка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открыт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казначейский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</w:p>
        </w:tc>
      </w:tr>
      <w:tr w:rsidR="00071FA5">
        <w:trPr>
          <w:trHeight w:val="784"/>
        </w:trPr>
        <w:tc>
          <w:tcPr>
            <w:tcW w:w="4537" w:type="dxa"/>
          </w:tcPr>
          <w:p w:rsidR="00071FA5" w:rsidRDefault="00071FA5">
            <w:pPr>
              <w:pStyle w:val="TableParagraph"/>
              <w:spacing w:before="90" w:line="216" w:lineRule="auto"/>
              <w:ind w:left="62" w:right="1222"/>
              <w:rPr>
                <w:sz w:val="28"/>
              </w:rPr>
            </w:pPr>
            <w:r>
              <w:rPr>
                <w:sz w:val="28"/>
              </w:rPr>
              <w:t>Единый казначейский счет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Казначейский счет</w:t>
            </w:r>
          </w:p>
        </w:tc>
      </w:tr>
      <w:tr w:rsidR="00071FA5">
        <w:trPr>
          <w:trHeight w:val="1363"/>
        </w:trPr>
        <w:tc>
          <w:tcPr>
            <w:tcW w:w="4537" w:type="dxa"/>
          </w:tcPr>
          <w:p w:rsidR="00071FA5" w:rsidRDefault="00071FA5">
            <w:pPr>
              <w:pStyle w:val="TableParagraph"/>
              <w:spacing w:before="64" w:line="305" w:lineRule="exact"/>
              <w:ind w:left="6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органа,</w:t>
            </w:r>
          </w:p>
          <w:p w:rsidR="00071FA5" w:rsidRDefault="00071FA5">
            <w:pPr>
              <w:pStyle w:val="TableParagraph"/>
              <w:spacing w:before="9" w:line="216" w:lineRule="auto"/>
              <w:ind w:left="62" w:right="212"/>
              <w:rPr>
                <w:sz w:val="28"/>
              </w:rPr>
            </w:pPr>
            <w:r>
              <w:rPr>
                <w:sz w:val="28"/>
              </w:rPr>
              <w:t>осуществляющего открытие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ведение лицевых счетов, в котором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лицевой счет</w:t>
            </w:r>
          </w:p>
        </w:tc>
      </w:tr>
      <w:tr w:rsidR="00071FA5">
        <w:trPr>
          <w:trHeight w:val="494"/>
        </w:trPr>
        <w:tc>
          <w:tcPr>
            <w:tcW w:w="4537" w:type="dxa"/>
          </w:tcPr>
          <w:p w:rsidR="00071FA5" w:rsidRDefault="00071FA5">
            <w:pPr>
              <w:pStyle w:val="TableParagraph"/>
              <w:spacing w:before="64"/>
              <w:ind w:left="62"/>
              <w:rPr>
                <w:sz w:val="28"/>
              </w:rPr>
            </w:pPr>
            <w:r>
              <w:rPr>
                <w:sz w:val="28"/>
              </w:rPr>
              <w:t>Лицевой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счет».</w:t>
            </w:r>
          </w:p>
        </w:tc>
      </w:tr>
    </w:tbl>
    <w:p w:rsidR="00071FA5" w:rsidRDefault="00071FA5">
      <w:pPr>
        <w:pStyle w:val="a3"/>
        <w:spacing w:before="143" w:line="291" w:lineRule="exact"/>
        <w:ind w:left="890"/>
        <w:jc w:val="both"/>
      </w:pPr>
      <w:r>
        <w:t>Соглашение</w:t>
      </w:r>
      <w:r>
        <w:rPr>
          <w:spacing w:val="-3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измененным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момента:</w:t>
      </w:r>
    </w:p>
    <w:p w:rsidR="00071FA5" w:rsidRDefault="00071FA5">
      <w:pPr>
        <w:pStyle w:val="a3"/>
        <w:spacing w:before="21" w:line="192" w:lineRule="auto"/>
        <w:ind w:right="189" w:firstLine="707"/>
        <w:jc w:val="both"/>
      </w:pPr>
      <w:r>
        <w:t>подписания Учредителем настоящего Уведомления в форме электронного</w:t>
      </w:r>
      <w:r>
        <w:rPr>
          <w:spacing w:val="-67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интегрированной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общественными финансами</w:t>
      </w:r>
      <w:r>
        <w:rPr>
          <w:spacing w:val="-4"/>
        </w:rPr>
        <w:t xml:space="preserve"> </w:t>
      </w:r>
      <w:r>
        <w:t>«Электронный бюджет»</w:t>
      </w:r>
      <w:r>
        <w:rPr>
          <w:color w:val="0000FF"/>
          <w:u w:val="single" w:color="0000FF"/>
          <w:vertAlign w:val="superscript"/>
        </w:rPr>
        <w:t>1</w:t>
      </w:r>
      <w:r>
        <w:t>;</w:t>
      </w:r>
    </w:p>
    <w:p w:rsidR="00071FA5" w:rsidRDefault="00071FA5">
      <w:pPr>
        <w:pStyle w:val="a3"/>
        <w:spacing w:before="1" w:line="213" w:lineRule="auto"/>
        <w:ind w:right="187" w:firstLine="707"/>
        <w:jc w:val="both"/>
      </w:pPr>
      <w:r>
        <w:t>получения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r>
        <w:t>документа</w:t>
      </w:r>
      <w:r>
        <w:rPr>
          <w:color w:val="0000FF"/>
          <w:u w:val="single" w:color="0000FF"/>
          <w:vertAlign w:val="superscript"/>
        </w:rPr>
        <w:t>2</w:t>
      </w:r>
      <w:r>
        <w:t>.</w:t>
      </w:r>
    </w:p>
    <w:p w:rsidR="00071FA5" w:rsidRDefault="00071FA5">
      <w:pPr>
        <w:pStyle w:val="a3"/>
        <w:spacing w:before="286" w:line="306" w:lineRule="exact"/>
        <w:ind w:left="184"/>
      </w:pPr>
      <w:r>
        <w:t>Руководитель</w:t>
      </w:r>
    </w:p>
    <w:p w:rsidR="00071FA5" w:rsidRDefault="00071FA5">
      <w:pPr>
        <w:pStyle w:val="a3"/>
        <w:tabs>
          <w:tab w:val="left" w:pos="6149"/>
          <w:tab w:val="left" w:pos="9464"/>
        </w:tabs>
        <w:spacing w:line="306" w:lineRule="exact"/>
        <w:ind w:left="184"/>
      </w:pPr>
      <w:r>
        <w:pict>
          <v:rect id="Прямоугольник 30" o:spid="_x0000_s1054" style="position:absolute;left:0;text-align:left;margin-left:305.1pt;margin-top:20.4pt;width:75.35pt;height:.45pt;z-index:-251651072;mso-wrap-distance-left:0;mso-wrap-distance-right:0;mso-position-horizontal-relative:page" fillcolor="black" stroked="f">
            <v:textbox>
              <w:txbxContent>
                <w:p w:rsidR="00071FA5" w:rsidRDefault="00071FA5"/>
              </w:txbxContent>
            </v:textbox>
            <w10:wrap type="topAndBottom" anchorx="page"/>
          </v:rect>
        </w:pict>
      </w:r>
      <w:r>
        <w:pict>
          <v:rect id="Прямоугольник 31" o:spid="_x0000_s1055" style="position:absolute;left:0;text-align:left;margin-left:398.5pt;margin-top:20.4pt;width:147.6pt;height:.45pt;z-index:-251650048;mso-wrap-distance-left:0;mso-wrap-distance-right:0;mso-position-horizontal-relative:page" fillcolor="black" stroked="f">
            <v:textbox>
              <w:txbxContent>
                <w:p w:rsidR="00071FA5" w:rsidRDefault="00071FA5"/>
              </w:txbxContent>
            </v:textbox>
            <w10:wrap type="topAndBottom" anchorx="page"/>
          </v:rect>
        </w:pict>
      </w:r>
      <w:r>
        <w:t>(уполномоченное</w:t>
      </w:r>
      <w:r>
        <w:rPr>
          <w:spacing w:val="-4"/>
        </w:rPr>
        <w:t xml:space="preserve"> </w:t>
      </w:r>
      <w:r>
        <w:t>лицо)</w:t>
      </w:r>
      <w:r>
        <w:rPr>
          <w:spacing w:val="-4"/>
        </w:rPr>
        <w:t xml:space="preserve"> </w:t>
      </w:r>
      <w:r>
        <w:t>Учредителя</w:t>
      </w:r>
      <w:r>
        <w:tab/>
        <w:t>/</w:t>
      </w:r>
      <w:r>
        <w:tab/>
        <w:t>/</w:t>
      </w:r>
    </w:p>
    <w:p w:rsidR="00071FA5" w:rsidRDefault="00071FA5">
      <w:pPr>
        <w:tabs>
          <w:tab w:val="left" w:pos="6819"/>
        </w:tabs>
        <w:spacing w:before="44"/>
        <w:ind w:left="4834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инициалы)</w:t>
      </w:r>
    </w:p>
    <w:p w:rsidR="00071FA5" w:rsidRDefault="00071FA5">
      <w:pPr>
        <w:pStyle w:val="a3"/>
        <w:spacing w:before="9"/>
        <w:ind w:left="0"/>
        <w:rPr>
          <w:sz w:val="10"/>
        </w:rPr>
      </w:pPr>
    </w:p>
    <w:p w:rsidR="00071FA5" w:rsidRDefault="00071FA5">
      <w:pPr>
        <w:pStyle w:val="a3"/>
        <w:tabs>
          <w:tab w:val="left" w:pos="606"/>
          <w:tab w:val="left" w:pos="2419"/>
          <w:tab w:val="left" w:pos="3050"/>
        </w:tabs>
        <w:spacing w:before="89"/>
        <w:ind w:left="184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71FA5" w:rsidRDefault="00071FA5">
      <w:pPr>
        <w:pStyle w:val="a3"/>
        <w:spacing w:before="11"/>
        <w:ind w:left="0"/>
        <w:rPr>
          <w:sz w:val="29"/>
        </w:rPr>
      </w:pPr>
    </w:p>
    <w:p w:rsidR="00071FA5" w:rsidRDefault="00071FA5">
      <w:pPr>
        <w:spacing w:line="216" w:lineRule="auto"/>
        <w:ind w:left="182" w:right="183" w:firstLine="707"/>
        <w:jc w:val="both"/>
      </w:pPr>
      <w:r>
        <w:rPr>
          <w:vertAlign w:val="superscript"/>
        </w:rPr>
        <w:t>1</w:t>
      </w:r>
      <w:r>
        <w:t xml:space="preserve"> Предусматривается в случае формирования и подписания уведомления в государственной</w:t>
      </w:r>
      <w:r>
        <w:rPr>
          <w:spacing w:val="1"/>
        </w:rPr>
        <w:t xml:space="preserve"> </w:t>
      </w:r>
      <w:r>
        <w:t>интегрированной информационной системе управления общественными финансами «Электронный</w:t>
      </w:r>
      <w:r>
        <w:rPr>
          <w:spacing w:val="1"/>
        </w:rPr>
        <w:t xml:space="preserve"> </w:t>
      </w:r>
      <w:r>
        <w:t>бюджет».</w:t>
      </w:r>
    </w:p>
    <w:p w:rsidR="00071FA5" w:rsidRDefault="00071FA5">
      <w:pPr>
        <w:spacing w:before="3" w:line="213" w:lineRule="auto"/>
        <w:ind w:left="182" w:right="184" w:firstLine="707"/>
        <w:jc w:val="both"/>
      </w:pPr>
      <w:r>
        <w:rPr>
          <w:vertAlign w:val="superscript"/>
        </w:rPr>
        <w:t>2</w:t>
      </w:r>
      <w:r>
        <w:t xml:space="preserve"> Предусматривается в случае формирования и подписания Соглашения в форме бумажного</w:t>
      </w:r>
      <w:r>
        <w:rPr>
          <w:spacing w:val="1"/>
        </w:rPr>
        <w:t xml:space="preserve"> </w:t>
      </w:r>
      <w:r>
        <w:t>документа.</w:t>
      </w:r>
    </w:p>
    <w:p w:rsidR="00071FA5" w:rsidRDefault="00071FA5">
      <w:pPr>
        <w:spacing w:line="213" w:lineRule="auto"/>
        <w:jc w:val="both"/>
        <w:sectPr w:rsidR="00071FA5">
          <w:pgSz w:w="11910" w:h="16840"/>
          <w:pgMar w:top="1120" w:right="380" w:bottom="940" w:left="1520" w:header="0" w:footer="746" w:gutter="0"/>
          <w:cols w:space="720"/>
        </w:sectPr>
      </w:pPr>
    </w:p>
    <w:p w:rsidR="00071FA5" w:rsidRDefault="00071FA5">
      <w:pPr>
        <w:pStyle w:val="a3"/>
        <w:spacing w:before="67" w:line="242" w:lineRule="auto"/>
        <w:ind w:left="6238" w:right="1703"/>
        <w:jc w:val="center"/>
      </w:pPr>
      <w:r>
        <w:t>Приложение № 7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Соглашению</w:t>
      </w:r>
    </w:p>
    <w:p w:rsidR="00071FA5" w:rsidRDefault="00071FA5">
      <w:pPr>
        <w:pStyle w:val="a3"/>
        <w:ind w:left="5007" w:right="472" w:hanging="1"/>
        <w:jc w:val="center"/>
      </w:pPr>
      <w:r>
        <w:t>о порядке и условиях предоставления</w:t>
      </w:r>
      <w:r>
        <w:rPr>
          <w:spacing w:val="-67"/>
        </w:rPr>
        <w:t xml:space="preserve"> </w:t>
      </w:r>
      <w:r>
        <w:t>субсидии на финансовое обеспечение</w:t>
      </w:r>
      <w:r>
        <w:rPr>
          <w:spacing w:val="-67"/>
        </w:rPr>
        <w:t xml:space="preserve"> </w:t>
      </w:r>
      <w:r>
        <w:t>выполнения муниципального задания</w:t>
      </w:r>
      <w:r>
        <w:rPr>
          <w:spacing w:val="-67"/>
        </w:rPr>
        <w:t xml:space="preserve"> </w:t>
      </w:r>
      <w:r>
        <w:t>на оказание муниципальных услуг</w:t>
      </w:r>
      <w:r>
        <w:rPr>
          <w:spacing w:val="1"/>
        </w:rPr>
        <w:t xml:space="preserve"> </w:t>
      </w:r>
      <w:r>
        <w:t>(выполнение</w:t>
      </w:r>
      <w:r>
        <w:rPr>
          <w:spacing w:val="-1"/>
        </w:rPr>
        <w:t xml:space="preserve"> </w:t>
      </w:r>
      <w:r>
        <w:t>работ)</w:t>
      </w:r>
    </w:p>
    <w:p w:rsidR="00071FA5" w:rsidRDefault="00071FA5">
      <w:pPr>
        <w:pStyle w:val="a3"/>
        <w:tabs>
          <w:tab w:val="left" w:pos="6394"/>
          <w:tab w:val="left" w:pos="7499"/>
        </w:tabs>
        <w:ind w:left="4596"/>
        <w:jc w:val="center"/>
      </w:pPr>
      <w:r>
        <w:t>от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pStyle w:val="a3"/>
        <w:spacing w:before="10"/>
        <w:ind w:left="0"/>
        <w:rPr>
          <w:sz w:val="19"/>
        </w:rPr>
      </w:pPr>
    </w:p>
    <w:p w:rsidR="00071FA5" w:rsidRDefault="00071FA5">
      <w:pPr>
        <w:pStyle w:val="a3"/>
        <w:spacing w:before="89"/>
        <w:ind w:left="5803"/>
      </w:pPr>
      <w:r>
        <w:t>Рекомендуемый</w:t>
      </w:r>
      <w:r>
        <w:rPr>
          <w:spacing w:val="-6"/>
        </w:rPr>
        <w:t xml:space="preserve"> </w:t>
      </w:r>
      <w:r>
        <w:t>образец</w:t>
      </w:r>
    </w:p>
    <w:p w:rsidR="00071FA5" w:rsidRDefault="00071FA5">
      <w:pPr>
        <w:pStyle w:val="a3"/>
        <w:ind w:left="0"/>
        <w:rPr>
          <w:sz w:val="20"/>
        </w:rPr>
      </w:pPr>
    </w:p>
    <w:p w:rsidR="00071FA5" w:rsidRDefault="00071FA5">
      <w:pPr>
        <w:pStyle w:val="a3"/>
        <w:ind w:left="0"/>
        <w:rPr>
          <w:sz w:val="20"/>
        </w:rPr>
      </w:pPr>
    </w:p>
    <w:p w:rsidR="00071FA5" w:rsidRDefault="00071FA5">
      <w:pPr>
        <w:pStyle w:val="a3"/>
        <w:ind w:left="0"/>
        <w:rPr>
          <w:sz w:val="20"/>
        </w:rPr>
      </w:pPr>
    </w:p>
    <w:p w:rsidR="00071FA5" w:rsidRDefault="00071FA5">
      <w:pPr>
        <w:pStyle w:val="a3"/>
        <w:spacing w:before="10"/>
        <w:ind w:left="0"/>
        <w:rPr>
          <w:sz w:val="10"/>
        </w:rPr>
      </w:pPr>
      <w:r>
        <w:pict>
          <v:rect id="Прямоугольник 32" o:spid="_x0000_s1056" style="position:absolute;margin-left:305.7pt;margin-top:8.2pt;width:258.4pt;height:.45pt;z-index:-251649024;mso-wrap-distance-left:0;mso-wrap-distance-right:0;mso-position-horizontal-relative:page" fillcolor="black" stroked="f">
            <v:textbox>
              <w:txbxContent>
                <w:p w:rsidR="00071FA5" w:rsidRDefault="00071FA5"/>
              </w:txbxContent>
            </v:textbox>
            <w10:wrap type="topAndBottom" anchorx="page"/>
          </v:rect>
        </w:pict>
      </w:r>
    </w:p>
    <w:p w:rsidR="00071FA5" w:rsidRDefault="00071FA5">
      <w:pPr>
        <w:spacing w:before="67"/>
        <w:ind w:left="6061" w:right="697" w:hanging="997"/>
        <w:rPr>
          <w:sz w:val="20"/>
        </w:rPr>
      </w:pPr>
      <w:r>
        <w:rPr>
          <w:sz w:val="20"/>
        </w:rPr>
        <w:t>(наименование муниципального бюджетного или</w:t>
      </w:r>
      <w:r>
        <w:rPr>
          <w:spacing w:val="-48"/>
          <w:sz w:val="20"/>
        </w:rPr>
        <w:t xml:space="preserve"> </w:t>
      </w:r>
      <w:r>
        <w:rPr>
          <w:sz w:val="20"/>
        </w:rPr>
        <w:t>автономного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учреждения)</w:t>
      </w:r>
    </w:p>
    <w:p w:rsidR="00071FA5" w:rsidRDefault="00071FA5">
      <w:pPr>
        <w:pStyle w:val="a3"/>
        <w:ind w:left="0"/>
        <w:rPr>
          <w:sz w:val="20"/>
        </w:rPr>
      </w:pPr>
    </w:p>
    <w:p w:rsidR="00071FA5" w:rsidRDefault="00071FA5">
      <w:pPr>
        <w:pStyle w:val="a3"/>
        <w:ind w:left="0"/>
        <w:rPr>
          <w:sz w:val="20"/>
        </w:rPr>
      </w:pPr>
    </w:p>
    <w:p w:rsidR="00071FA5" w:rsidRDefault="00071FA5">
      <w:pPr>
        <w:pStyle w:val="a3"/>
        <w:ind w:left="0"/>
        <w:rPr>
          <w:sz w:val="17"/>
        </w:rPr>
      </w:pPr>
    </w:p>
    <w:p w:rsidR="00071FA5" w:rsidRDefault="00071FA5">
      <w:pPr>
        <w:pStyle w:val="a3"/>
        <w:spacing w:before="89"/>
        <w:ind w:left="0" w:right="1"/>
        <w:jc w:val="center"/>
      </w:pPr>
      <w:r>
        <w:t>УВЕДОМЛЕНИЕ</w:t>
      </w:r>
    </w:p>
    <w:p w:rsidR="00071FA5" w:rsidRDefault="00071FA5">
      <w:pPr>
        <w:pStyle w:val="a3"/>
        <w:spacing w:before="2" w:line="322" w:lineRule="exact"/>
        <w:ind w:left="1682"/>
      </w:pPr>
      <w:r>
        <w:t>о</w:t>
      </w:r>
      <w:r>
        <w:rPr>
          <w:spacing w:val="-3"/>
        </w:rPr>
        <w:t xml:space="preserve"> </w:t>
      </w:r>
      <w:r>
        <w:t>расторжении</w:t>
      </w:r>
      <w:r>
        <w:rPr>
          <w:spacing w:val="-2"/>
        </w:rPr>
        <w:t xml:space="preserve"> </w:t>
      </w:r>
      <w:r>
        <w:t>соглашения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субсидии</w:t>
      </w:r>
    </w:p>
    <w:p w:rsidR="00071FA5" w:rsidRDefault="00071FA5">
      <w:pPr>
        <w:pStyle w:val="a3"/>
        <w:ind w:left="1041" w:right="1040" w:firstLine="242"/>
      </w:pPr>
      <w:r>
        <w:t>муниципальному бюджетному или автономному учреждению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финансовое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задания</w:t>
      </w:r>
    </w:p>
    <w:p w:rsidR="00071FA5" w:rsidRDefault="00071FA5">
      <w:pPr>
        <w:pStyle w:val="a3"/>
        <w:tabs>
          <w:tab w:val="left" w:pos="2465"/>
          <w:tab w:val="left" w:pos="4276"/>
          <w:tab w:val="left" w:pos="4907"/>
          <w:tab w:val="left" w:pos="6687"/>
        </w:tabs>
        <w:ind w:left="1710" w:right="1714"/>
        <w:jc w:val="center"/>
      </w:pPr>
      <w:r>
        <w:t>на оказание муниципальных услуг (выполнение работ)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 №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pStyle w:val="a3"/>
        <w:spacing w:line="321" w:lineRule="exact"/>
        <w:ind w:left="0" w:right="3"/>
        <w:jc w:val="center"/>
      </w:pPr>
      <w:r>
        <w:t>в</w:t>
      </w:r>
      <w:r>
        <w:rPr>
          <w:spacing w:val="-5"/>
        </w:rPr>
        <w:t xml:space="preserve"> </w:t>
      </w:r>
      <w:r>
        <w:t>одностороннем</w:t>
      </w:r>
      <w:r>
        <w:rPr>
          <w:spacing w:val="-3"/>
        </w:rPr>
        <w:t xml:space="preserve"> </w:t>
      </w:r>
      <w:r>
        <w:t>порядке</w:t>
      </w:r>
    </w:p>
    <w:p w:rsidR="00071FA5" w:rsidRDefault="00071FA5">
      <w:pPr>
        <w:pStyle w:val="a3"/>
        <w:ind w:left="0"/>
        <w:rPr>
          <w:sz w:val="30"/>
        </w:rPr>
      </w:pPr>
    </w:p>
    <w:p w:rsidR="00071FA5" w:rsidRDefault="00071FA5">
      <w:pPr>
        <w:pStyle w:val="a3"/>
        <w:spacing w:before="1"/>
        <w:ind w:left="0"/>
        <w:rPr>
          <w:sz w:val="26"/>
        </w:rPr>
      </w:pPr>
    </w:p>
    <w:p w:rsidR="00071FA5" w:rsidRDefault="00071FA5">
      <w:pPr>
        <w:pStyle w:val="a3"/>
        <w:tabs>
          <w:tab w:val="left" w:pos="603"/>
          <w:tab w:val="left" w:pos="2416"/>
          <w:tab w:val="left" w:pos="3049"/>
          <w:tab w:val="left" w:pos="9541"/>
        </w:tabs>
        <w:spacing w:line="322" w:lineRule="exac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pStyle w:val="a3"/>
        <w:tabs>
          <w:tab w:val="left" w:pos="9421"/>
        </w:tabs>
        <w:spacing w:line="321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71FA5" w:rsidRDefault="00071FA5">
      <w:pPr>
        <w:ind w:left="601" w:right="179" w:hanging="231"/>
        <w:rPr>
          <w:sz w:val="24"/>
        </w:rPr>
      </w:pPr>
      <w:r>
        <w:rPr>
          <w:sz w:val="24"/>
        </w:rPr>
        <w:t>(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распорядителя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5"/>
          <w:sz w:val="20"/>
        </w:rPr>
        <w:t xml:space="preserve"> </w:t>
      </w:r>
      <w:r>
        <w:rPr>
          <w:sz w:val="20"/>
        </w:rPr>
        <w:t>бюджета</w:t>
      </w:r>
      <w:r>
        <w:rPr>
          <w:spacing w:val="-3"/>
          <w:sz w:val="20"/>
        </w:rPr>
        <w:t xml:space="preserve"> </w:t>
      </w:r>
      <w:r>
        <w:rPr>
          <w:sz w:val="20"/>
        </w:rPr>
        <w:t>Кашарского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района,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осуществляющего</w:t>
      </w:r>
      <w:r>
        <w:rPr>
          <w:spacing w:val="-3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полномочия</w:t>
      </w:r>
      <w:r>
        <w:rPr>
          <w:spacing w:val="-2"/>
          <w:sz w:val="20"/>
        </w:rPr>
        <w:t xml:space="preserve"> </w:t>
      </w:r>
      <w:r>
        <w:rPr>
          <w:sz w:val="20"/>
        </w:rPr>
        <w:t>учредителя</w:t>
      </w:r>
      <w:r>
        <w:rPr>
          <w:spacing w:val="-3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бюджетного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(автономного)</w:t>
      </w:r>
      <w:r>
        <w:rPr>
          <w:spacing w:val="-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Кашарского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района</w:t>
      </w:r>
      <w:r>
        <w:rPr>
          <w:sz w:val="24"/>
        </w:rPr>
        <w:t>)</w:t>
      </w:r>
    </w:p>
    <w:p w:rsidR="00071FA5" w:rsidRDefault="00071FA5">
      <w:pPr>
        <w:pStyle w:val="a3"/>
        <w:tabs>
          <w:tab w:val="left" w:pos="9376"/>
        </w:tabs>
      </w:pPr>
      <w:r>
        <w:t>именуемым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«Учредитель»,</w:t>
      </w:r>
      <w:r>
        <w:rPr>
          <w:spacing w:val="-3"/>
        </w:rPr>
        <w:t xml:space="preserve"> </w:t>
      </w:r>
      <w:r>
        <w:t>и</w:t>
      </w:r>
      <w:r>
        <w:rPr>
          <w:u w:val="single"/>
        </w:rPr>
        <w:tab/>
      </w:r>
      <w:r>
        <w:t>,</w:t>
      </w:r>
    </w:p>
    <w:p w:rsidR="00071FA5" w:rsidRDefault="00071FA5">
      <w:pPr>
        <w:ind w:left="3307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бюджетного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z w:val="20"/>
        </w:rPr>
        <w:t>автономного</w:t>
      </w:r>
      <w:r>
        <w:rPr>
          <w:spacing w:val="-6"/>
          <w:sz w:val="20"/>
        </w:rPr>
        <w:t xml:space="preserve"> </w:t>
      </w:r>
      <w:r>
        <w:rPr>
          <w:sz w:val="20"/>
        </w:rPr>
        <w:t>учреждения)</w:t>
      </w:r>
    </w:p>
    <w:p w:rsidR="00071FA5" w:rsidRDefault="00071FA5">
      <w:pPr>
        <w:pStyle w:val="a3"/>
        <w:spacing w:before="1"/>
        <w:ind w:right="187"/>
        <w:jc w:val="both"/>
      </w:pPr>
      <w:r>
        <w:t>именуемым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«Учреждение»,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заключено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бюджетному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автономному</w:t>
      </w:r>
      <w:r>
        <w:rPr>
          <w:spacing w:val="1"/>
        </w:rPr>
        <w:t xml:space="preserve"> </w:t>
      </w:r>
      <w:r>
        <w:t>учреждению на финансовое обеспечение выполнения муниципального задания</w:t>
      </w:r>
      <w:r>
        <w:rPr>
          <w:spacing w:val="1"/>
        </w:rPr>
        <w:t xml:space="preserve"> </w:t>
      </w:r>
      <w:r>
        <w:t xml:space="preserve">на        </w:t>
      </w:r>
      <w:r>
        <w:rPr>
          <w:spacing w:val="45"/>
        </w:rPr>
        <w:t xml:space="preserve"> </w:t>
      </w:r>
      <w:r>
        <w:t xml:space="preserve">оказание        </w:t>
      </w:r>
      <w:r>
        <w:rPr>
          <w:spacing w:val="45"/>
        </w:rPr>
        <w:t xml:space="preserve"> </w:t>
      </w:r>
      <w:r>
        <w:t xml:space="preserve">муниципальных        </w:t>
      </w:r>
      <w:r>
        <w:rPr>
          <w:spacing w:val="48"/>
        </w:rPr>
        <w:t xml:space="preserve"> </w:t>
      </w:r>
      <w:r>
        <w:t xml:space="preserve">услуг        </w:t>
      </w:r>
      <w:r>
        <w:rPr>
          <w:spacing w:val="47"/>
        </w:rPr>
        <w:t xml:space="preserve"> </w:t>
      </w:r>
      <w:r>
        <w:t xml:space="preserve">(выполнение        </w:t>
      </w:r>
      <w:r>
        <w:rPr>
          <w:spacing w:val="47"/>
        </w:rPr>
        <w:t xml:space="preserve"> </w:t>
      </w:r>
      <w:r>
        <w:t>работ)</w:t>
      </w:r>
    </w:p>
    <w:p w:rsidR="00071FA5" w:rsidRDefault="00071FA5">
      <w:pPr>
        <w:pStyle w:val="a3"/>
        <w:tabs>
          <w:tab w:val="left" w:pos="3314"/>
        </w:tabs>
        <w:spacing w:before="1" w:line="322" w:lineRule="exact"/>
        <w:jc w:val="both"/>
      </w:pPr>
      <w:r>
        <w:t>№</w:t>
      </w:r>
      <w:r>
        <w:rPr>
          <w:u w:val="single"/>
        </w:rPr>
        <w:tab/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Соглашение).</w:t>
      </w:r>
    </w:p>
    <w:p w:rsidR="00071FA5" w:rsidRDefault="00071FA5">
      <w:pPr>
        <w:pStyle w:val="a3"/>
        <w:tabs>
          <w:tab w:val="left" w:pos="4071"/>
          <w:tab w:val="left" w:pos="5128"/>
          <w:tab w:val="left" w:pos="8079"/>
        </w:tabs>
        <w:ind w:right="183" w:firstLine="707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пунктом</w:t>
      </w:r>
      <w:r>
        <w:rPr>
          <w:u w:val="single"/>
        </w:rPr>
        <w:tab/>
      </w:r>
      <w:r>
        <w:rPr>
          <w:u w:val="single"/>
        </w:rPr>
        <w:tab/>
      </w:r>
      <w:r>
        <w:t>Соглашения Учреждение должно было</w:t>
      </w:r>
      <w:r>
        <w:rPr>
          <w:spacing w:val="-67"/>
        </w:rPr>
        <w:t xml:space="preserve"> </w:t>
      </w:r>
      <w:r>
        <w:t>исполнить</w:t>
      </w:r>
      <w:r>
        <w:tab/>
        <w:t>следующие</w:t>
      </w:r>
      <w:r>
        <w:tab/>
      </w:r>
      <w:r>
        <w:rPr>
          <w:spacing w:val="-1"/>
        </w:rPr>
        <w:t>обязательства:</w:t>
      </w:r>
    </w:p>
    <w:p w:rsidR="00071FA5" w:rsidRDefault="00071FA5">
      <w:pPr>
        <w:pStyle w:val="a3"/>
        <w:tabs>
          <w:tab w:val="left" w:pos="4666"/>
          <w:tab w:val="left" w:pos="6284"/>
          <w:tab w:val="left" w:pos="8156"/>
        </w:tabs>
        <w:ind w:right="181"/>
      </w:pPr>
      <w:r>
        <w:rPr>
          <w:color w:val="0000FF"/>
          <w:u w:val="single" w:color="000000"/>
          <w:vertAlign w:val="superscript"/>
        </w:rPr>
        <w:t xml:space="preserve"> </w:t>
      </w:r>
      <w:r>
        <w:rPr>
          <w:color w:val="0000FF"/>
          <w:u w:val="single" w:color="000000"/>
        </w:rPr>
        <w:tab/>
      </w:r>
      <w:r>
        <w:rPr>
          <w:color w:val="0000FF"/>
          <w:u w:val="single" w:color="000000"/>
          <w:vertAlign w:val="superscript"/>
        </w:rPr>
        <w:t>1</w:t>
      </w:r>
      <w:r>
        <w:t>,однако</w:t>
      </w:r>
      <w:r>
        <w:tab/>
        <w:t>указанные</w:t>
      </w:r>
      <w:r>
        <w:tab/>
        <w:t>обязательства</w:t>
      </w:r>
      <w:r>
        <w:rPr>
          <w:spacing w:val="-67"/>
        </w:rPr>
        <w:t xml:space="preserve"> </w:t>
      </w:r>
      <w:r>
        <w:t>Учреждением</w:t>
      </w:r>
      <w:r>
        <w:rPr>
          <w:spacing w:val="-4"/>
        </w:rPr>
        <w:t xml:space="preserve"> </w:t>
      </w:r>
      <w:r>
        <w:t>не исполнены</w:t>
      </w:r>
      <w:r>
        <w:rPr>
          <w:spacing w:val="3"/>
        </w:rPr>
        <w:t xml:space="preserve"> </w:t>
      </w:r>
      <w:r>
        <w:rPr>
          <w:color w:val="0000FF"/>
          <w:u w:val="single" w:color="0000FF"/>
          <w:vertAlign w:val="superscript"/>
        </w:rPr>
        <w:t>2</w:t>
      </w:r>
      <w:r>
        <w:t>.</w:t>
      </w:r>
    </w:p>
    <w:p w:rsidR="00071FA5" w:rsidRDefault="00071FA5">
      <w:pPr>
        <w:pStyle w:val="a3"/>
        <w:spacing w:before="1"/>
        <w:ind w:right="179" w:firstLine="707"/>
      </w:pP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под</w:t>
      </w:r>
      <w:hyperlink r:id="rId52">
        <w:r>
          <w:rPr>
            <w:color w:val="0000FF"/>
            <w:u w:val="single" w:color="0000FF"/>
          </w:rPr>
          <w:t>пунктом</w:t>
        </w:r>
        <w:r>
          <w:rPr>
            <w:color w:val="0000FF"/>
            <w:spacing w:val="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7.3.1</w:t>
        </w:r>
      </w:hyperlink>
      <w:r>
        <w:rPr>
          <w:color w:val="0000FF"/>
          <w:spacing w:val="11"/>
        </w:rPr>
        <w:t xml:space="preserve"> </w:t>
      </w:r>
      <w:r>
        <w:t>пункта</w:t>
      </w:r>
      <w:r>
        <w:rPr>
          <w:spacing w:val="7"/>
        </w:rPr>
        <w:t xml:space="preserve"> </w:t>
      </w:r>
      <w:r>
        <w:t>7.3</w:t>
      </w:r>
      <w:r>
        <w:rPr>
          <w:spacing w:val="5"/>
        </w:rPr>
        <w:t xml:space="preserve"> </w:t>
      </w:r>
      <w:r>
        <w:t>раздела</w:t>
      </w:r>
      <w:r>
        <w:rPr>
          <w:spacing w:val="4"/>
        </w:rPr>
        <w:t xml:space="preserve"> </w:t>
      </w:r>
      <w:r>
        <w:t>7</w:t>
      </w:r>
      <w:r>
        <w:rPr>
          <w:spacing w:val="8"/>
        </w:rPr>
        <w:t xml:space="preserve"> </w:t>
      </w:r>
      <w:r>
        <w:t>Соглашения</w:t>
      </w:r>
      <w:r>
        <w:rPr>
          <w:spacing w:val="-67"/>
        </w:rPr>
        <w:t xml:space="preserve"> </w:t>
      </w:r>
      <w:r>
        <w:t>Учредитель</w:t>
      </w:r>
      <w:r>
        <w:rPr>
          <w:spacing w:val="7"/>
        </w:rPr>
        <w:t xml:space="preserve"> </w:t>
      </w:r>
      <w:r>
        <w:t>вправе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одностороннем</w:t>
      </w:r>
      <w:r>
        <w:rPr>
          <w:spacing w:val="7"/>
        </w:rPr>
        <w:t xml:space="preserve"> </w:t>
      </w:r>
      <w:r>
        <w:t>порядке</w:t>
      </w:r>
      <w:r>
        <w:rPr>
          <w:spacing w:val="7"/>
        </w:rPr>
        <w:t xml:space="preserve"> </w:t>
      </w:r>
      <w:r>
        <w:t>расторгнуть</w:t>
      </w:r>
      <w:r>
        <w:rPr>
          <w:spacing w:val="7"/>
        </w:rPr>
        <w:t xml:space="preserve"> </w:t>
      </w:r>
      <w:r>
        <w:t>Соглашение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случае</w:t>
      </w:r>
    </w:p>
    <w:p w:rsidR="00071FA5" w:rsidRDefault="00071FA5">
      <w:pPr>
        <w:pStyle w:val="a3"/>
        <w:tabs>
          <w:tab w:val="left" w:pos="8581"/>
        </w:tabs>
        <w:spacing w:line="321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71FA5" w:rsidRDefault="00071FA5">
      <w:pPr>
        <w:ind w:right="2"/>
        <w:jc w:val="center"/>
        <w:rPr>
          <w:sz w:val="20"/>
        </w:rPr>
      </w:pPr>
      <w:r>
        <w:rPr>
          <w:sz w:val="20"/>
        </w:rPr>
        <w:t>(причина</w:t>
      </w:r>
      <w:r>
        <w:rPr>
          <w:spacing w:val="-4"/>
          <w:sz w:val="20"/>
        </w:rPr>
        <w:t xml:space="preserve"> </w:t>
      </w:r>
      <w:r>
        <w:rPr>
          <w:sz w:val="20"/>
        </w:rPr>
        <w:t>расторжения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Соглашения)</w:t>
      </w:r>
    </w:p>
    <w:p w:rsidR="00071FA5" w:rsidRDefault="00071FA5">
      <w:pPr>
        <w:pStyle w:val="a3"/>
        <w:ind w:left="890"/>
      </w:pPr>
      <w:r>
        <w:t>В</w:t>
      </w:r>
      <w:r>
        <w:rPr>
          <w:spacing w:val="45"/>
        </w:rPr>
        <w:t xml:space="preserve"> </w:t>
      </w:r>
      <w:r>
        <w:t>связи</w:t>
      </w:r>
      <w:r>
        <w:rPr>
          <w:spacing w:val="115"/>
        </w:rPr>
        <w:t xml:space="preserve"> </w:t>
      </w:r>
      <w:r>
        <w:t>с</w:t>
      </w:r>
      <w:r>
        <w:rPr>
          <w:spacing w:val="115"/>
        </w:rPr>
        <w:t xml:space="preserve"> </w:t>
      </w:r>
      <w:r>
        <w:t>вышеизложенным</w:t>
      </w:r>
      <w:r>
        <w:rPr>
          <w:spacing w:val="114"/>
        </w:rPr>
        <w:t xml:space="preserve"> </w:t>
      </w:r>
      <w:r>
        <w:t>Учредитель</w:t>
      </w:r>
      <w:r>
        <w:rPr>
          <w:spacing w:val="114"/>
        </w:rPr>
        <w:t xml:space="preserve"> </w:t>
      </w:r>
      <w:r>
        <w:t>извещает</w:t>
      </w:r>
      <w:r>
        <w:rPr>
          <w:spacing w:val="115"/>
        </w:rPr>
        <w:t xml:space="preserve"> </w:t>
      </w:r>
      <w:r>
        <w:t>Учреждение,</w:t>
      </w:r>
      <w:r>
        <w:rPr>
          <w:spacing w:val="114"/>
        </w:rPr>
        <w:t xml:space="preserve"> </w:t>
      </w:r>
      <w:r>
        <w:t>что</w:t>
      </w:r>
    </w:p>
    <w:p w:rsidR="00071FA5" w:rsidRDefault="00071FA5">
      <w:pPr>
        <w:sectPr w:rsidR="00071FA5">
          <w:pgSz w:w="11910" w:h="16840"/>
          <w:pgMar w:top="1040" w:right="380" w:bottom="940" w:left="1520" w:header="0" w:footer="746" w:gutter="0"/>
          <w:cols w:space="720"/>
        </w:sectPr>
      </w:pPr>
    </w:p>
    <w:p w:rsidR="00071FA5" w:rsidRDefault="00071FA5">
      <w:pPr>
        <w:pStyle w:val="a3"/>
        <w:spacing w:before="107"/>
        <w:ind w:right="184"/>
        <w:jc w:val="both"/>
      </w:pPr>
      <w:r>
        <w:pict>
          <v:rect id="Прямоугольник 33" o:spid="_x0000_s1057" style="position:absolute;left:0;text-align:left;margin-left:271.6pt;margin-top:19.95pt;width:140.4pt;height:.7pt;z-index:-251672576;mso-position-horizontal-relative:page" fillcolor="blue" stroked="f">
            <v:textbox>
              <w:txbxContent>
                <w:p w:rsidR="00071FA5" w:rsidRDefault="00071FA5"/>
              </w:txbxContent>
            </v:textbox>
            <w10:wrap anchorx="page"/>
          </v:rect>
        </w:pict>
      </w:r>
      <w:r>
        <w:t>Соглашение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hyperlink r:id="rId53">
        <w:r>
          <w:rPr>
            <w:color w:val="0000FF"/>
          </w:rPr>
          <w:t>части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2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статьи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450</w:t>
        </w:r>
        <w:r>
          <w:rPr>
            <w:color w:val="0000FF"/>
            <w:vertAlign w:val="superscript"/>
          </w:rPr>
          <w:t>1</w:t>
        </w:r>
      </w:hyperlink>
      <w:r>
        <w:rPr>
          <w:color w:val="0000FF"/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 Федерации и пункта</w:t>
      </w:r>
      <w:r>
        <w:rPr>
          <w:spacing w:val="1"/>
        </w:rPr>
        <w:t xml:space="preserve"> </w:t>
      </w:r>
      <w:hyperlink r:id="rId54">
        <w:r>
          <w:rPr>
            <w:color w:val="0000FF"/>
            <w:u w:val="single" w:color="0000FF"/>
            <w:vertAlign w:val="superscript"/>
          </w:rPr>
          <w:t>3</w:t>
        </w:r>
      </w:hyperlink>
      <w:r>
        <w:t>Соглашения считается расторгнутым с</w:t>
      </w:r>
      <w:r>
        <w:rPr>
          <w:spacing w:val="1"/>
        </w:rPr>
        <w:t xml:space="preserve"> </w:t>
      </w:r>
      <w:r>
        <w:t>момента:</w:t>
      </w:r>
    </w:p>
    <w:p w:rsidR="00071FA5" w:rsidRDefault="00071FA5">
      <w:pPr>
        <w:pStyle w:val="a3"/>
        <w:spacing w:before="2"/>
        <w:ind w:right="190" w:firstLine="707"/>
        <w:jc w:val="both"/>
      </w:pPr>
      <w:r>
        <w:t>подписания Учредителем настоящего Уведомления в форме электронного</w:t>
      </w:r>
      <w:r>
        <w:rPr>
          <w:spacing w:val="-67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интегрированной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общественными финансами</w:t>
      </w:r>
      <w:r>
        <w:rPr>
          <w:spacing w:val="-4"/>
        </w:rPr>
        <w:t xml:space="preserve"> </w:t>
      </w:r>
      <w:r>
        <w:t>«Электронный бюджет»</w:t>
      </w:r>
      <w:hyperlink r:id="rId55">
        <w:r>
          <w:rPr>
            <w:color w:val="0000FF"/>
            <w:u w:val="single" w:color="0000FF"/>
            <w:vertAlign w:val="superscript"/>
          </w:rPr>
          <w:t>4</w:t>
        </w:r>
      </w:hyperlink>
      <w:r>
        <w:t>;</w:t>
      </w:r>
    </w:p>
    <w:p w:rsidR="00071FA5" w:rsidRDefault="00071FA5">
      <w:pPr>
        <w:pStyle w:val="a3"/>
        <w:spacing w:line="242" w:lineRule="auto"/>
        <w:ind w:right="187" w:firstLine="707"/>
        <w:jc w:val="both"/>
      </w:pPr>
      <w:r>
        <w:t>получения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r>
        <w:t>документа</w:t>
      </w:r>
      <w:hyperlink r:id="rId56">
        <w:r>
          <w:rPr>
            <w:color w:val="0000FF"/>
            <w:u w:val="single" w:color="0000FF"/>
            <w:vertAlign w:val="superscript"/>
          </w:rPr>
          <w:t>5</w:t>
        </w:r>
      </w:hyperlink>
      <w:r>
        <w:t>.</w:t>
      </w:r>
    </w:p>
    <w:p w:rsidR="00071FA5" w:rsidRDefault="00071FA5">
      <w:pPr>
        <w:spacing w:line="242" w:lineRule="auto"/>
        <w:jc w:val="both"/>
        <w:sectPr w:rsidR="00071FA5">
          <w:pgSz w:w="11910" w:h="16840"/>
          <w:pgMar w:top="1000" w:right="380" w:bottom="940" w:left="1520" w:header="0" w:footer="746" w:gutter="0"/>
          <w:cols w:space="720"/>
        </w:sectPr>
      </w:pPr>
    </w:p>
    <w:p w:rsidR="00071FA5" w:rsidRDefault="00071FA5">
      <w:pPr>
        <w:pStyle w:val="a3"/>
        <w:tabs>
          <w:tab w:val="left" w:pos="4542"/>
          <w:tab w:val="left" w:pos="5923"/>
        </w:tabs>
        <w:spacing w:line="316" w:lineRule="exact"/>
        <w:ind w:left="890"/>
      </w:pPr>
      <w:r>
        <w:t>Учреждение</w:t>
      </w:r>
      <w:r>
        <w:rPr>
          <w:spacing w:val="125"/>
        </w:rPr>
        <w:t xml:space="preserve"> </w:t>
      </w:r>
      <w:r>
        <w:t>в</w:t>
      </w:r>
      <w:r>
        <w:rPr>
          <w:spacing w:val="124"/>
        </w:rPr>
        <w:t xml:space="preserve"> </w:t>
      </w:r>
      <w:r>
        <w:t>срок</w:t>
      </w:r>
      <w:r>
        <w:rPr>
          <w:spacing w:val="125"/>
        </w:rPr>
        <w:t xml:space="preserve"> </w:t>
      </w:r>
      <w:r>
        <w:t>до</w:t>
      </w:r>
      <w:r>
        <w:rPr>
          <w:spacing w:val="127"/>
        </w:rPr>
        <w:t xml:space="preserve"> </w:t>
      </w:r>
      <w:r>
        <w:t>«</w:t>
      </w:r>
      <w:r>
        <w:rPr>
          <w:u w:val="single"/>
        </w:rPr>
        <w:tab/>
      </w:r>
      <w:r>
        <w:t xml:space="preserve">» 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pStyle w:val="a3"/>
        <w:tabs>
          <w:tab w:val="left" w:pos="717"/>
        </w:tabs>
        <w:spacing w:line="316" w:lineRule="exact"/>
        <w:ind w:left="92"/>
      </w:pPr>
      <w:r>
        <w:br w:type="column"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1FA5" w:rsidRDefault="00071FA5">
      <w:pPr>
        <w:pStyle w:val="a3"/>
        <w:spacing w:line="316" w:lineRule="exact"/>
        <w:ind w:left="92"/>
      </w:pPr>
      <w:r>
        <w:br w:type="column"/>
        <w:t>г.</w:t>
      </w:r>
      <w:r>
        <w:rPr>
          <w:spacing w:val="124"/>
        </w:rPr>
        <w:t xml:space="preserve"> </w:t>
      </w:r>
      <w:r>
        <w:t>со</w:t>
      </w:r>
      <w:r>
        <w:rPr>
          <w:spacing w:val="126"/>
        </w:rPr>
        <w:t xml:space="preserve"> </w:t>
      </w:r>
      <w:r>
        <w:t>дня</w:t>
      </w:r>
      <w:r>
        <w:rPr>
          <w:spacing w:val="123"/>
        </w:rPr>
        <w:t xml:space="preserve"> </w:t>
      </w:r>
      <w:r>
        <w:t>расторжения</w:t>
      </w:r>
    </w:p>
    <w:p w:rsidR="00071FA5" w:rsidRDefault="00071FA5">
      <w:pPr>
        <w:spacing w:line="316" w:lineRule="exact"/>
        <w:sectPr w:rsidR="00071FA5">
          <w:type w:val="continuous"/>
          <w:pgSz w:w="11910" w:h="16840"/>
          <w:pgMar w:top="1580" w:right="380" w:bottom="280" w:left="1520" w:header="720" w:footer="720" w:gutter="0"/>
          <w:cols w:num="3" w:space="40" w:equalWidth="0">
            <w:col w:w="5924" w:space="40"/>
            <w:col w:w="718" w:space="39"/>
            <w:col w:w="3289"/>
          </w:cols>
        </w:sectPr>
      </w:pPr>
    </w:p>
    <w:p w:rsidR="00071FA5" w:rsidRDefault="00071FA5">
      <w:pPr>
        <w:pStyle w:val="a3"/>
        <w:spacing w:line="321" w:lineRule="exact"/>
      </w:pPr>
      <w:r>
        <w:t>Соглашения</w:t>
      </w:r>
      <w:r>
        <w:rPr>
          <w:spacing w:val="-2"/>
        </w:rPr>
        <w:t xml:space="preserve"> </w:t>
      </w:r>
      <w:r>
        <w:t>обязано</w:t>
      </w:r>
      <w:r>
        <w:rPr>
          <w:spacing w:val="-2"/>
        </w:rPr>
        <w:t xml:space="preserve"> </w:t>
      </w:r>
      <w:r>
        <w:t>возвратить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бюджет</w:t>
      </w:r>
      <w:r>
        <w:rPr>
          <w:spacing w:val="-2"/>
        </w:rPr>
        <w:t xml:space="preserve"> </w:t>
      </w:r>
      <w:r>
        <w:t>сумму</w:t>
      </w:r>
      <w:r>
        <w:rPr>
          <w:spacing w:val="-6"/>
        </w:rPr>
        <w:t xml:space="preserve"> </w:t>
      </w:r>
      <w:r>
        <w:t>Субсидии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размере:</w:t>
      </w:r>
    </w:p>
    <w:p w:rsidR="00071FA5" w:rsidRDefault="00071FA5">
      <w:pPr>
        <w:pStyle w:val="a3"/>
        <w:tabs>
          <w:tab w:val="left" w:pos="2627"/>
          <w:tab w:val="left" w:pos="5945"/>
          <w:tab w:val="left" w:pos="7499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(_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рублей</w:t>
      </w:r>
      <w:r>
        <w:rPr>
          <w:u w:val="single"/>
        </w:rPr>
        <w:tab/>
      </w:r>
      <w:r>
        <w:t>копеек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 коду</w:t>
      </w:r>
    </w:p>
    <w:p w:rsidR="00071FA5" w:rsidRDefault="00071FA5">
      <w:pPr>
        <w:tabs>
          <w:tab w:val="left" w:pos="2359"/>
        </w:tabs>
        <w:ind w:left="232"/>
        <w:rPr>
          <w:sz w:val="20"/>
        </w:rPr>
      </w:pPr>
      <w:r>
        <w:rPr>
          <w:sz w:val="20"/>
        </w:rPr>
        <w:t>(сумма</w:t>
      </w:r>
      <w:r>
        <w:rPr>
          <w:spacing w:val="-3"/>
          <w:sz w:val="20"/>
        </w:rPr>
        <w:t xml:space="preserve"> </w:t>
      </w:r>
      <w:r>
        <w:rPr>
          <w:sz w:val="20"/>
        </w:rPr>
        <w:t>цифрами)</w:t>
      </w:r>
      <w:r>
        <w:rPr>
          <w:sz w:val="20"/>
        </w:rPr>
        <w:tab/>
        <w:t>(сумма</w:t>
      </w:r>
      <w:r>
        <w:rPr>
          <w:spacing w:val="-5"/>
          <w:sz w:val="20"/>
        </w:rPr>
        <w:t xml:space="preserve"> </w:t>
      </w:r>
      <w:r>
        <w:rPr>
          <w:sz w:val="20"/>
        </w:rPr>
        <w:t>прописью)</w:t>
      </w:r>
    </w:p>
    <w:p w:rsidR="00071FA5" w:rsidRDefault="00071FA5">
      <w:pPr>
        <w:pStyle w:val="a3"/>
        <w:tabs>
          <w:tab w:val="left" w:pos="3184"/>
        </w:tabs>
      </w:pPr>
      <w:r>
        <w:t>БК</w:t>
      </w:r>
      <w:r>
        <w:rPr>
          <w:u w:val="single"/>
        </w:rPr>
        <w:tab/>
      </w:r>
      <w:r>
        <w:rPr>
          <w:color w:val="0000FF"/>
          <w:u w:val="single" w:color="000000"/>
          <w:vertAlign w:val="superscript"/>
        </w:rPr>
        <w:t>6</w:t>
      </w:r>
      <w:r>
        <w:t>;</w:t>
      </w:r>
    </w:p>
    <w:p w:rsidR="00071FA5" w:rsidRDefault="00071FA5">
      <w:pPr>
        <w:ind w:left="232"/>
        <w:rPr>
          <w:sz w:val="20"/>
        </w:rPr>
      </w:pPr>
      <w:r>
        <w:rPr>
          <w:sz w:val="20"/>
        </w:rPr>
        <w:t>(код</w:t>
      </w:r>
      <w:r>
        <w:rPr>
          <w:spacing w:val="-3"/>
          <w:sz w:val="20"/>
        </w:rPr>
        <w:t xml:space="preserve"> </w:t>
      </w:r>
      <w:r>
        <w:rPr>
          <w:sz w:val="20"/>
        </w:rPr>
        <w:t>БК)</w:t>
      </w:r>
    </w:p>
    <w:p w:rsidR="00071FA5" w:rsidRDefault="00071FA5">
      <w:pPr>
        <w:pStyle w:val="a3"/>
        <w:tabs>
          <w:tab w:val="left" w:pos="2629"/>
          <w:tab w:val="left" w:pos="5945"/>
          <w:tab w:val="left" w:pos="74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рублей</w:t>
      </w:r>
      <w:r>
        <w:rPr>
          <w:u w:val="single"/>
        </w:rPr>
        <w:tab/>
      </w:r>
      <w:r>
        <w:t>копеек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 коду</w:t>
      </w:r>
    </w:p>
    <w:p w:rsidR="00071FA5" w:rsidRDefault="00071FA5">
      <w:pPr>
        <w:tabs>
          <w:tab w:val="left" w:pos="2659"/>
        </w:tabs>
        <w:ind w:left="434"/>
        <w:rPr>
          <w:sz w:val="20"/>
        </w:rPr>
      </w:pPr>
      <w:r>
        <w:rPr>
          <w:sz w:val="20"/>
        </w:rPr>
        <w:t>(сумма</w:t>
      </w:r>
      <w:r>
        <w:rPr>
          <w:spacing w:val="-4"/>
          <w:sz w:val="20"/>
        </w:rPr>
        <w:t xml:space="preserve"> </w:t>
      </w:r>
      <w:r>
        <w:rPr>
          <w:sz w:val="20"/>
        </w:rPr>
        <w:t>цифрами)</w:t>
      </w:r>
      <w:r>
        <w:rPr>
          <w:sz w:val="20"/>
        </w:rPr>
        <w:tab/>
        <w:t>(сумма</w:t>
      </w:r>
      <w:r>
        <w:rPr>
          <w:spacing w:val="-5"/>
          <w:sz w:val="20"/>
        </w:rPr>
        <w:t xml:space="preserve"> </w:t>
      </w:r>
      <w:r>
        <w:rPr>
          <w:sz w:val="20"/>
        </w:rPr>
        <w:t>прописью)</w:t>
      </w:r>
    </w:p>
    <w:p w:rsidR="00071FA5" w:rsidRDefault="00071FA5">
      <w:pPr>
        <w:pStyle w:val="a3"/>
        <w:tabs>
          <w:tab w:val="left" w:pos="3184"/>
        </w:tabs>
      </w:pPr>
      <w:r>
        <w:t>БК</w:t>
      </w:r>
      <w:r>
        <w:rPr>
          <w:u w:val="single"/>
        </w:rPr>
        <w:tab/>
      </w:r>
      <w:r>
        <w:rPr>
          <w:color w:val="0000FF"/>
          <w:u w:val="single" w:color="000000"/>
          <w:vertAlign w:val="superscript"/>
        </w:rPr>
        <w:t>6</w:t>
      </w:r>
      <w:r>
        <w:t>.</w:t>
      </w:r>
    </w:p>
    <w:p w:rsidR="00071FA5" w:rsidRDefault="00071FA5">
      <w:pPr>
        <w:ind w:left="282"/>
        <w:rPr>
          <w:sz w:val="20"/>
        </w:rPr>
      </w:pPr>
      <w:r>
        <w:rPr>
          <w:sz w:val="20"/>
        </w:rPr>
        <w:t>(код</w:t>
      </w:r>
      <w:r>
        <w:rPr>
          <w:spacing w:val="-3"/>
          <w:sz w:val="20"/>
        </w:rPr>
        <w:t xml:space="preserve"> </w:t>
      </w:r>
      <w:r>
        <w:rPr>
          <w:sz w:val="20"/>
        </w:rPr>
        <w:t>БК)</w:t>
      </w:r>
    </w:p>
    <w:p w:rsidR="00071FA5" w:rsidRDefault="00071FA5">
      <w:pPr>
        <w:pStyle w:val="a3"/>
        <w:ind w:left="0"/>
        <w:rPr>
          <w:sz w:val="22"/>
        </w:rPr>
      </w:pPr>
    </w:p>
    <w:p w:rsidR="00071FA5" w:rsidRDefault="00071FA5">
      <w:pPr>
        <w:pStyle w:val="a3"/>
        <w:spacing w:before="172" w:line="322" w:lineRule="exact"/>
        <w:ind w:left="184"/>
      </w:pPr>
      <w:r>
        <w:t>Руководитель</w:t>
      </w:r>
    </w:p>
    <w:p w:rsidR="00071FA5" w:rsidRDefault="00071FA5">
      <w:pPr>
        <w:pStyle w:val="a3"/>
        <w:tabs>
          <w:tab w:val="left" w:pos="6149"/>
          <w:tab w:val="left" w:pos="9464"/>
        </w:tabs>
        <w:ind w:left="184"/>
      </w:pPr>
      <w:r>
        <w:pict>
          <v:rect id="Прямоугольник 34" o:spid="_x0000_s1058" style="position:absolute;left:0;text-align:left;margin-left:305.1pt;margin-top:21.45pt;width:75.35pt;height:.45pt;z-index:-251648000;mso-wrap-distance-left:0;mso-wrap-distance-right:0;mso-position-horizontal-relative:page" fillcolor="black" stroked="f">
            <v:textbox>
              <w:txbxContent>
                <w:p w:rsidR="00071FA5" w:rsidRDefault="00071FA5"/>
              </w:txbxContent>
            </v:textbox>
            <w10:wrap type="topAndBottom" anchorx="page"/>
          </v:rect>
        </w:pict>
      </w:r>
      <w:r>
        <w:pict>
          <v:rect id="Прямоугольник 35" o:spid="_x0000_s1059" style="position:absolute;left:0;text-align:left;margin-left:398.5pt;margin-top:21.45pt;width:147.6pt;height:.45pt;z-index:-251646976;mso-wrap-distance-left:0;mso-wrap-distance-right:0;mso-position-horizontal-relative:page" fillcolor="black" stroked="f">
            <v:textbox>
              <w:txbxContent>
                <w:p w:rsidR="00071FA5" w:rsidRDefault="00071FA5"/>
              </w:txbxContent>
            </v:textbox>
            <w10:wrap type="topAndBottom" anchorx="page"/>
          </v:rect>
        </w:pict>
      </w:r>
      <w:r>
        <w:t>(уполномоченное</w:t>
      </w:r>
      <w:r>
        <w:rPr>
          <w:spacing w:val="-4"/>
        </w:rPr>
        <w:t xml:space="preserve"> </w:t>
      </w:r>
      <w:r>
        <w:t>лицо)</w:t>
      </w:r>
      <w:r>
        <w:rPr>
          <w:spacing w:val="-4"/>
        </w:rPr>
        <w:t xml:space="preserve"> </w:t>
      </w:r>
      <w:r>
        <w:t>Учредителя</w:t>
      </w:r>
      <w:r>
        <w:tab/>
        <w:t>/</w:t>
      </w:r>
      <w:r>
        <w:tab/>
        <w:t>/</w:t>
      </w:r>
    </w:p>
    <w:p w:rsidR="00071FA5" w:rsidRDefault="00071FA5">
      <w:pPr>
        <w:sectPr w:rsidR="00071FA5">
          <w:type w:val="continuous"/>
          <w:pgSz w:w="11910" w:h="16840"/>
          <w:pgMar w:top="1580" w:right="380" w:bottom="280" w:left="1520" w:header="720" w:footer="720" w:gutter="0"/>
          <w:cols w:space="720"/>
        </w:sectPr>
      </w:pPr>
    </w:p>
    <w:p w:rsidR="00071FA5" w:rsidRDefault="00071FA5">
      <w:pPr>
        <w:pStyle w:val="a3"/>
        <w:spacing w:before="7"/>
        <w:ind w:left="0"/>
        <w:rPr>
          <w:sz w:val="43"/>
        </w:rPr>
      </w:pPr>
    </w:p>
    <w:p w:rsidR="00071FA5" w:rsidRDefault="00071FA5">
      <w:pPr>
        <w:pStyle w:val="a3"/>
        <w:tabs>
          <w:tab w:val="left" w:pos="606"/>
          <w:tab w:val="left" w:pos="2419"/>
          <w:tab w:val="left" w:pos="3050"/>
        </w:tabs>
        <w:ind w:left="184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71FA5" w:rsidRDefault="00071FA5">
      <w:pPr>
        <w:tabs>
          <w:tab w:val="left" w:pos="2270"/>
        </w:tabs>
        <w:spacing w:before="68"/>
        <w:ind w:left="184"/>
        <w:rPr>
          <w:sz w:val="20"/>
        </w:rPr>
      </w:pPr>
      <w:r>
        <w:br w:type="column"/>
      </w: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2"/>
          <w:sz w:val="20"/>
        </w:rPr>
        <w:t xml:space="preserve"> </w:t>
      </w:r>
      <w:r>
        <w:rPr>
          <w:sz w:val="20"/>
        </w:rPr>
        <w:t>инициалы)</w:t>
      </w:r>
    </w:p>
    <w:p w:rsidR="00071FA5" w:rsidRDefault="00071FA5">
      <w:pPr>
        <w:rPr>
          <w:sz w:val="20"/>
        </w:rPr>
        <w:sectPr w:rsidR="00071FA5">
          <w:type w:val="continuous"/>
          <w:pgSz w:w="11910" w:h="16840"/>
          <w:pgMar w:top="1580" w:right="380" w:bottom="280" w:left="1520" w:header="720" w:footer="720" w:gutter="0"/>
          <w:cols w:num="2" w:space="1452" w:equalWidth="0">
            <w:col w:w="3282" w:space="1452"/>
            <w:col w:w="5276"/>
          </w:cols>
        </w:sectPr>
      </w:pPr>
    </w:p>
    <w:p w:rsidR="00071FA5" w:rsidRDefault="00071FA5">
      <w:pPr>
        <w:pStyle w:val="a3"/>
        <w:ind w:left="0"/>
        <w:rPr>
          <w:sz w:val="15"/>
        </w:rPr>
      </w:pPr>
    </w:p>
    <w:p w:rsidR="00071FA5" w:rsidRDefault="00071FA5">
      <w:pPr>
        <w:spacing w:before="139" w:line="216" w:lineRule="auto"/>
        <w:ind w:left="182" w:right="193" w:firstLine="707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Указываются неисполненные (исполненные не в полном объеме, исполненные с нарушением срока)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2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Соглашению.</w:t>
      </w:r>
    </w:p>
    <w:p w:rsidR="00071FA5" w:rsidRDefault="00071FA5">
      <w:pPr>
        <w:spacing w:line="218" w:lineRule="auto"/>
        <w:ind w:left="182" w:right="193" w:firstLine="707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Предусматривается при расторжении Соглашения в случае неисполнения Учреждением обязательств</w:t>
      </w:r>
      <w:r>
        <w:rPr>
          <w:spacing w:val="1"/>
          <w:sz w:val="20"/>
        </w:rPr>
        <w:t xml:space="preserve"> </w:t>
      </w:r>
      <w:r>
        <w:rPr>
          <w:sz w:val="20"/>
        </w:rPr>
        <w:t>по Соглашению.</w:t>
      </w:r>
    </w:p>
    <w:p w:rsidR="00071FA5" w:rsidRDefault="00071FA5">
      <w:pPr>
        <w:spacing w:line="216" w:lineRule="auto"/>
        <w:ind w:left="182" w:right="194" w:firstLine="707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Указывается пункт Соглашения, в соответствии с которым Соглашение расторгается в одностороннем</w:t>
      </w:r>
      <w:r>
        <w:rPr>
          <w:spacing w:val="-47"/>
          <w:sz w:val="20"/>
        </w:rPr>
        <w:t xml:space="preserve"> </w:t>
      </w:r>
      <w:r>
        <w:rPr>
          <w:sz w:val="20"/>
        </w:rPr>
        <w:t>порядке.</w:t>
      </w:r>
    </w:p>
    <w:p w:rsidR="00071FA5" w:rsidRDefault="00071FA5">
      <w:pPr>
        <w:spacing w:line="218" w:lineRule="auto"/>
        <w:ind w:left="182" w:right="186" w:firstLine="707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Предусматривается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1"/>
          <w:sz w:val="20"/>
        </w:rPr>
        <w:t xml:space="preserve"> </w:t>
      </w:r>
      <w:r>
        <w:rPr>
          <w:sz w:val="20"/>
        </w:rPr>
        <w:t>уведомления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интегрированной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информационной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системе управления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общественными</w:t>
      </w:r>
      <w:r>
        <w:rPr>
          <w:spacing w:val="-4"/>
          <w:sz w:val="20"/>
        </w:rPr>
        <w:t xml:space="preserve"> </w:t>
      </w:r>
      <w:r>
        <w:rPr>
          <w:sz w:val="20"/>
        </w:rPr>
        <w:t>финансами</w:t>
      </w:r>
      <w:r>
        <w:rPr>
          <w:spacing w:val="-3"/>
          <w:sz w:val="20"/>
        </w:rPr>
        <w:t xml:space="preserve"> </w:t>
      </w:r>
      <w:r>
        <w:rPr>
          <w:sz w:val="20"/>
        </w:rPr>
        <w:t>«Электронный</w:t>
      </w:r>
      <w:r>
        <w:rPr>
          <w:spacing w:val="-2"/>
          <w:sz w:val="20"/>
        </w:rPr>
        <w:t xml:space="preserve"> </w:t>
      </w:r>
      <w:r>
        <w:rPr>
          <w:sz w:val="20"/>
        </w:rPr>
        <w:t>бюджет».</w:t>
      </w:r>
    </w:p>
    <w:p w:rsidR="00071FA5" w:rsidRDefault="00071FA5">
      <w:pPr>
        <w:spacing w:line="216" w:lineRule="auto"/>
        <w:ind w:left="182" w:right="194" w:firstLine="707"/>
        <w:jc w:val="both"/>
        <w:rPr>
          <w:sz w:val="20"/>
        </w:rPr>
      </w:pPr>
      <w:r>
        <w:rPr>
          <w:spacing w:val="-1"/>
          <w:sz w:val="20"/>
          <w:vertAlign w:val="superscript"/>
        </w:rPr>
        <w:t>5</w:t>
      </w:r>
      <w:r>
        <w:rPr>
          <w:spacing w:val="-1"/>
          <w:sz w:val="20"/>
        </w:rPr>
        <w:t xml:space="preserve"> Предусматривается</w:t>
      </w:r>
      <w:r>
        <w:rPr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z w:val="20"/>
        </w:rPr>
        <w:t xml:space="preserve"> </w:t>
      </w:r>
      <w:r>
        <w:rPr>
          <w:spacing w:val="-1"/>
          <w:sz w:val="20"/>
        </w:rPr>
        <w:t>случае</w:t>
      </w:r>
      <w:r>
        <w:rPr>
          <w:sz w:val="20"/>
        </w:rPr>
        <w:t xml:space="preserve"> </w:t>
      </w:r>
      <w:r>
        <w:rPr>
          <w:spacing w:val="-1"/>
          <w:sz w:val="20"/>
        </w:rPr>
        <w:t>формирования</w:t>
      </w:r>
      <w:r>
        <w:rPr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z w:val="20"/>
        </w:rPr>
        <w:t xml:space="preserve"> </w:t>
      </w:r>
      <w:r>
        <w:rPr>
          <w:spacing w:val="-1"/>
          <w:sz w:val="20"/>
        </w:rPr>
        <w:t>подписания</w:t>
      </w:r>
      <w:r>
        <w:rPr>
          <w:sz w:val="20"/>
        </w:rPr>
        <w:t xml:space="preserve"> уведомления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51"/>
          <w:sz w:val="20"/>
        </w:rPr>
        <w:t xml:space="preserve"> </w:t>
      </w:r>
      <w:r>
        <w:rPr>
          <w:sz w:val="20"/>
        </w:rPr>
        <w:t>форме</w:t>
      </w:r>
      <w:r>
        <w:rPr>
          <w:spacing w:val="51"/>
          <w:sz w:val="20"/>
        </w:rPr>
        <w:t xml:space="preserve"> </w:t>
      </w:r>
      <w:r>
        <w:rPr>
          <w:sz w:val="20"/>
        </w:rPr>
        <w:t>бумажного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документа.</w:t>
      </w:r>
    </w:p>
    <w:p w:rsidR="00071FA5" w:rsidRDefault="00071FA5">
      <w:pPr>
        <w:spacing w:line="216" w:lineRule="auto"/>
        <w:ind w:left="182" w:right="190" w:firstLine="707"/>
        <w:jc w:val="both"/>
        <w:rPr>
          <w:sz w:val="20"/>
        </w:rPr>
      </w:pPr>
      <w:r>
        <w:rPr>
          <w:spacing w:val="-1"/>
          <w:sz w:val="20"/>
          <w:vertAlign w:val="superscript"/>
        </w:rPr>
        <w:t>6</w:t>
      </w:r>
      <w:r>
        <w:rPr>
          <w:spacing w:val="-1"/>
          <w:sz w:val="20"/>
        </w:rPr>
        <w:t xml:space="preserve"> Предусматривается в случае необходимости </w:t>
      </w:r>
      <w:r>
        <w:rPr>
          <w:sz w:val="20"/>
        </w:rPr>
        <w:t>возврата средств Субсидии в бюджет. Если Субсидия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предоставлялась по нескольким кодам классификации расходов бюджета, то указываются последовательно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соответствующие</w:t>
      </w:r>
      <w:r>
        <w:rPr>
          <w:spacing w:val="-1"/>
          <w:sz w:val="20"/>
        </w:rPr>
        <w:t xml:space="preserve"> </w:t>
      </w:r>
      <w:r>
        <w:rPr>
          <w:sz w:val="20"/>
        </w:rPr>
        <w:t>коды,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суммы</w:t>
      </w:r>
      <w:r>
        <w:rPr>
          <w:spacing w:val="-1"/>
          <w:sz w:val="20"/>
        </w:rPr>
        <w:t xml:space="preserve"> </w:t>
      </w:r>
      <w:r>
        <w:rPr>
          <w:sz w:val="20"/>
        </w:rPr>
        <w:t>Субсидии,</w:t>
      </w:r>
      <w:r>
        <w:rPr>
          <w:spacing w:val="-1"/>
          <w:sz w:val="20"/>
        </w:rPr>
        <w:t xml:space="preserve"> </w:t>
      </w:r>
      <w:r>
        <w:rPr>
          <w:sz w:val="20"/>
        </w:rPr>
        <w:t>подлежащие</w:t>
      </w:r>
      <w:r>
        <w:rPr>
          <w:spacing w:val="1"/>
          <w:sz w:val="20"/>
        </w:rPr>
        <w:t xml:space="preserve"> </w:t>
      </w:r>
      <w:r>
        <w:rPr>
          <w:sz w:val="20"/>
        </w:rPr>
        <w:t>возврату</w:t>
      </w:r>
      <w:r>
        <w:rPr>
          <w:spacing w:val="-1"/>
          <w:sz w:val="20"/>
        </w:rPr>
        <w:t xml:space="preserve"> </w:t>
      </w:r>
      <w:r>
        <w:rPr>
          <w:sz w:val="20"/>
        </w:rPr>
        <w:t>по таким кодам.».</w:t>
      </w:r>
    </w:p>
    <w:p w:rsidR="00071FA5" w:rsidRDefault="00071FA5">
      <w:pPr>
        <w:pStyle w:val="a3"/>
        <w:ind w:left="0"/>
        <w:rPr>
          <w:sz w:val="22"/>
        </w:rPr>
      </w:pPr>
    </w:p>
    <w:p w:rsidR="00071FA5" w:rsidRDefault="00071FA5">
      <w:pPr>
        <w:pStyle w:val="a3"/>
        <w:ind w:left="0"/>
        <w:rPr>
          <w:sz w:val="22"/>
        </w:rPr>
      </w:pPr>
    </w:p>
    <w:p w:rsidR="00071FA5" w:rsidRDefault="00071FA5">
      <w:pPr>
        <w:pStyle w:val="a3"/>
        <w:ind w:left="0"/>
        <w:rPr>
          <w:sz w:val="22"/>
        </w:rPr>
      </w:pPr>
    </w:p>
    <w:p w:rsidR="00071FA5" w:rsidRDefault="00071FA5">
      <w:pPr>
        <w:pStyle w:val="a3"/>
        <w:ind w:left="0"/>
        <w:rPr>
          <w:sz w:val="22"/>
        </w:rPr>
      </w:pPr>
    </w:p>
    <w:sectPr w:rsidR="00071FA5">
      <w:type w:val="continuous"/>
      <w:pgSz w:w="11910" w:h="16840"/>
      <w:pgMar w:top="1580" w:right="380" w:bottom="28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1FA5" w:rsidRDefault="00071FA5">
      <w:r>
        <w:separator/>
      </w:r>
    </w:p>
  </w:endnote>
  <w:endnote w:type="continuationSeparator" w:id="0">
    <w:p w:rsidR="00071FA5" w:rsidRDefault="0007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1FA5" w:rsidRDefault="00071FA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554pt;margin-top:793.6pt;width:16.1pt;height:13.05pt;z-index:-251658752;mso-position-horizontal-relative:page;mso-position-vertical-relative:page" filled="f" stroked="f">
          <v:textbox inset="0,0,0,0">
            <w:txbxContent>
              <w:p w:rsidR="00071FA5" w:rsidRDefault="00071FA5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D77B2">
                  <w:rPr>
                    <w:noProof/>
                    <w:sz w:val="20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1FA5" w:rsidRDefault="00071FA5">
      <w:r>
        <w:separator/>
      </w:r>
    </w:p>
  </w:footnote>
  <w:footnote w:type="continuationSeparator" w:id="0">
    <w:p w:rsidR="00071FA5" w:rsidRDefault="00071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39341B"/>
    <w:multiLevelType w:val="multilevel"/>
    <w:tmpl w:val="9239341B"/>
    <w:lvl w:ilvl="0">
      <w:start w:val="4"/>
      <w:numFmt w:val="decimal"/>
      <w:lvlText w:val="%1"/>
      <w:lvlJc w:val="left"/>
      <w:pPr>
        <w:ind w:left="844" w:hanging="66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44" w:hanging="66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"/>
      <w:lvlJc w:val="left"/>
      <w:pPr>
        <w:ind w:left="844" w:hanging="663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844" w:hanging="663"/>
      </w:pPr>
      <w:rPr>
        <w:rFonts w:ascii="Times New Roman" w:eastAsia="Times New Roman" w:hAnsi="Times New Roman" w:cs="Times New Roman" w:hint="default"/>
        <w:color w:val="0000FF"/>
        <w:w w:val="100"/>
        <w:sz w:val="22"/>
        <w:szCs w:val="22"/>
        <w:u w:val="single" w:color="0000FF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82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5.%6."/>
      <w:lvlJc w:val="left"/>
      <w:pPr>
        <w:ind w:left="18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5.%6.%7."/>
      <w:lvlJc w:val="left"/>
      <w:pPr>
        <w:ind w:left="159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7">
      <w:numFmt w:val="bullet"/>
      <w:lvlText w:val="•"/>
      <w:lvlJc w:val="left"/>
      <w:pPr>
        <w:ind w:left="68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B5E306ED"/>
    <w:multiLevelType w:val="multilevel"/>
    <w:tmpl w:val="B5E306ED"/>
    <w:lvl w:ilvl="0">
      <w:start w:val="2"/>
      <w:numFmt w:val="decimal"/>
      <w:lvlText w:val="%1"/>
      <w:lvlJc w:val="left"/>
      <w:pPr>
        <w:ind w:left="18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BF205925"/>
    <w:multiLevelType w:val="multilevel"/>
    <w:tmpl w:val="BF205925"/>
    <w:lvl w:ilvl="0">
      <w:start w:val="3"/>
      <w:numFmt w:val="decimal"/>
      <w:lvlText w:val="%1"/>
      <w:lvlJc w:val="left"/>
      <w:pPr>
        <w:ind w:left="182" w:hanging="7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7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15" w:hanging="1226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85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39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4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1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CF092B84"/>
    <w:multiLevelType w:val="multilevel"/>
    <w:tmpl w:val="CF092B84"/>
    <w:lvl w:ilvl="0">
      <w:start w:val="2"/>
      <w:numFmt w:val="decimal"/>
      <w:lvlText w:val="%1"/>
      <w:lvlJc w:val="left"/>
      <w:pPr>
        <w:ind w:left="182" w:hanging="49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8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6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2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0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1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4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17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5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701"/>
      </w:pPr>
      <w:rPr>
        <w:rFonts w:hint="default"/>
        <w:lang w:val="ru-RU" w:eastAsia="en-US" w:bidi="ar-SA"/>
      </w:rPr>
    </w:lvl>
  </w:abstractNum>
  <w:abstractNum w:abstractNumId="6" w15:restartNumberingAfterBreak="0">
    <w:nsid w:val="0248C179"/>
    <w:multiLevelType w:val="multilevel"/>
    <w:tmpl w:val="0248C179"/>
    <w:lvl w:ilvl="0">
      <w:numFmt w:val="bullet"/>
      <w:lvlText w:val=""/>
      <w:lvlJc w:val="left"/>
      <w:pPr>
        <w:ind w:left="125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3D62ECE"/>
    <w:multiLevelType w:val="multilevel"/>
    <w:tmpl w:val="03D62ECE"/>
    <w:lvl w:ilvl="0">
      <w:start w:val="3"/>
      <w:numFmt w:val="decimal"/>
      <w:lvlText w:val="%1"/>
      <w:lvlJc w:val="left"/>
      <w:pPr>
        <w:ind w:left="18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25B654F3"/>
    <w:multiLevelType w:val="multilevel"/>
    <w:tmpl w:val="25B654F3"/>
    <w:lvl w:ilvl="0">
      <w:start w:val="4"/>
      <w:numFmt w:val="decimal"/>
      <w:lvlText w:val="%1"/>
      <w:lvlJc w:val="left"/>
      <w:pPr>
        <w:ind w:left="138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2" w:hanging="91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701" w:hanging="9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2" w:hanging="9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9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4" w:hanging="9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913"/>
      </w:pPr>
      <w:rPr>
        <w:rFonts w:hint="default"/>
        <w:lang w:val="ru-RU" w:eastAsia="en-US" w:bidi="ar-SA"/>
      </w:rPr>
    </w:lvl>
  </w:abstractNum>
  <w:abstractNum w:abstractNumId="9" w15:restartNumberingAfterBreak="0">
    <w:nsid w:val="59ADCABA"/>
    <w:multiLevelType w:val="multilevel"/>
    <w:tmpl w:val="59ADCABA"/>
    <w:lvl w:ilvl="0">
      <w:start w:val="2"/>
      <w:numFmt w:val="decimal"/>
      <w:lvlText w:val="%1"/>
      <w:lvlJc w:val="left"/>
      <w:pPr>
        <w:ind w:left="182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ru-RU" w:eastAsia="en-US" w:bidi="ar-SA"/>
      </w:rPr>
    </w:lvl>
  </w:abstractNum>
  <w:abstractNum w:abstractNumId="10" w15:restartNumberingAfterBreak="0">
    <w:nsid w:val="72183CF9"/>
    <w:multiLevelType w:val="multilevel"/>
    <w:tmpl w:val="72183CF9"/>
    <w:lvl w:ilvl="0">
      <w:start w:val="7"/>
      <w:numFmt w:val="decimal"/>
      <w:lvlText w:val="%1"/>
      <w:lvlJc w:val="left"/>
      <w:pPr>
        <w:ind w:left="18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2" w:hanging="91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10" w:hanging="9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9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9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8" w:hanging="9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91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LeaveBackslashAlone/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B2"/>
    <w:rsid w:val="00071FA5"/>
    <w:rsid w:val="009D77B2"/>
    <w:rsid w:val="00FF7EC6"/>
    <w:rsid w:val="39AA27FB"/>
    <w:rsid w:val="6F5B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1AAFEEE-EDF9-43F5-8620-E1A3DE60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hd w:val="clear" w:color="auto" w:fill="FFFFFF"/>
      <w:tabs>
        <w:tab w:val="left" w:pos="1152"/>
      </w:tabs>
      <w:spacing w:line="266" w:lineRule="auto"/>
      <w:ind w:left="0" w:firstLine="709"/>
      <w:jc w:val="both"/>
      <w:outlineLvl w:val="5"/>
    </w:pPr>
    <w:rPr>
      <w:b/>
      <w:bCs/>
      <w:color w:val="595959"/>
      <w:spacing w:val="5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82"/>
    </w:pPr>
    <w:rPr>
      <w:sz w:val="28"/>
      <w:szCs w:val="28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8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%3DAAB3169B78F534AF8867B018D3B87CC41D2EA57AB1E9C2CFDDF1C644324F62127BF2B4EA96425EA9C867BDE0DDI847L" TargetMode="External"/><Relationship Id="rId18" Type="http://schemas.openxmlformats.org/officeDocument/2006/relationships/hyperlink" Target="consultantplus://offline/ref%3DAAB3169B78F534AF8867B018D3B87CC4182FAE7BB6EDC2CFDDF1C644324F62127BF2B4EA96425EA9C867BDE0DDI847L" TargetMode="External"/><Relationship Id="rId26" Type="http://schemas.openxmlformats.org/officeDocument/2006/relationships/hyperlink" Target="consultantplus://offline/ref%3D7577E2198E48FBB1280BB29C03832B66E54271E2D88217698C6CDB3BEDB6B4DD89B5787D5695478537A8F9444147EC7493B41FE5F509E64Cr7bDN" TargetMode="External"/><Relationship Id="rId39" Type="http://schemas.openxmlformats.org/officeDocument/2006/relationships/hyperlink" Target="consultantplus://offline/ref%3DE463A4996A3FDFF38661FB396F80B3C26C18EDE1287CF563A202341E0B9B4BA2717F8F60BF50A12222735AECC51D210DA7AF8123FDsBT0J" TargetMode="External"/><Relationship Id="rId21" Type="http://schemas.openxmlformats.org/officeDocument/2006/relationships/hyperlink" Target="consultantplus://offline/ref%3DAAB3169B78F534AF8867B018D3B87CC41B25A57FB7E1C2CFDDF1C644324F62127BF2B4EA96425EA9C867BDE0DDI847L" TargetMode="External"/><Relationship Id="rId34" Type="http://schemas.openxmlformats.org/officeDocument/2006/relationships/hyperlink" Target="consultantplus://offline/ref%3D542DE507CEB013CED9ADFD704F71D801E27E058863A6B4310E6A1C7DDB535DA64591EA738DA19315340DF63689831263733D9063B9F7FD630EFCJ" TargetMode="External"/><Relationship Id="rId42" Type="http://schemas.openxmlformats.org/officeDocument/2006/relationships/hyperlink" Target="consultantplus://offline/ref%3D04B3D7A5F15D47DCA4D5CD56D65C74E4BD034AB35211A478A339345D72D41E5F88FE35B91E5E6116604F25A4B5BD172B66D0E5A527302237JBOBJ" TargetMode="External"/><Relationship Id="rId47" Type="http://schemas.openxmlformats.org/officeDocument/2006/relationships/hyperlink" Target="consultantplus://offline/ref%3D9E77B6B6493239759E03C404615253841ED39A16973B7C9E2B0C5DA302337A24483C2BB0560AC2B778B644641DE89BB6B1A6A218BC3B20A0zAC0J" TargetMode="External"/><Relationship Id="rId50" Type="http://schemas.openxmlformats.org/officeDocument/2006/relationships/hyperlink" Target="consultantplus://offline/ref%3DF8765FCC2989C7256A413EE672379C385A187ADF3731C357E0681DD39D83F4CC9D6AE2D86AFA08E936F0DD5EBC5D9CABA9E71EE33424C16BCA3CM" TargetMode="External"/><Relationship Id="rId55" Type="http://schemas.openxmlformats.org/officeDocument/2006/relationships/hyperlink" Target="consultantplus://offline/ref%3D5676E2C6F54460E4295E4E79005EAC3E759E33884DA17934EDBD17A0385ECBC607269EA9A58FE15ABEA0D43DF5126FF1E66E8A0F0833A4C2X3v5L" TargetMode="External"/><Relationship Id="rId7" Type="http://schemas.openxmlformats.org/officeDocument/2006/relationships/hyperlink" Target="consultantplus://offline/ref%3DD0125A92680BE2947F3EFCF001F976644B8C3AB23DC124F3F88D1D0D3971729355381829184E1974FE985A9207D1EC280D97C88C29H8T6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AAB3169B78F534AF8867B018D3B87CC41B25A57FB7E1C2CFDDF1C644324F62127BF2B4EA96425EA9C867BDE0DDI847L" TargetMode="External"/><Relationship Id="rId29" Type="http://schemas.openxmlformats.org/officeDocument/2006/relationships/hyperlink" Target="consultantplus://offline/ref%3D2F4E6F0BDD44106EC36252FF0CED7B52452136CCCD90969D680B52B3CCC20DE31BDC6297D7F1D8D2412FF0B4D0859D880D59B40A01D58FCEa9MDN" TargetMode="External"/><Relationship Id="rId11" Type="http://schemas.openxmlformats.org/officeDocument/2006/relationships/hyperlink" Target="consultantplus://offline/ref%3D1C176DDE07F31AE8B39C526FFEC549483EC24741DE04F932A5CCEC0D0AC3731B5A109E9B85D05C9E2D9B1E7CD9A316246DC7D50D2D217DDBY3O1M" TargetMode="External"/><Relationship Id="rId24" Type="http://schemas.openxmlformats.org/officeDocument/2006/relationships/hyperlink" Target="consultantplus://offline/ref%3DD72D48596F57552AD7608A5B066DD35D895C6857F6080E4750A3369263DC31DFBBF5E1C291D29C5B886C6B86C1EFEC17EE711D309357B41BC9o7O" TargetMode="External"/><Relationship Id="rId32" Type="http://schemas.openxmlformats.org/officeDocument/2006/relationships/hyperlink" Target="consultantplus://offline/ref%3D0E3D5A8E33ADD78A8418AD0CC2BD8F2C9EF30885F61A06A079EA960E2FDEE138646C0FF84AD0BEF1A6C4902D39709C98ACED5092C03DFF3835k5H" TargetMode="External"/><Relationship Id="rId37" Type="http://schemas.openxmlformats.org/officeDocument/2006/relationships/hyperlink" Target="consultantplus://offline/ref%3D3321E533300E6786597C9133D430508069DBA8A7E11C70AC0EDB2BA8415211582E72D1BAF451ECC60961E45CDD181CAC141D85A60F3B8710O57FI" TargetMode="External"/><Relationship Id="rId40" Type="http://schemas.openxmlformats.org/officeDocument/2006/relationships/hyperlink" Target="consultantplus://offline/ref%3DE463A4996A3FDFF38661FB396F80B3C26C18E9E6267EF563A202341E0B9B4BA2717F8F67BF53AB76773C5BB0804E320CA7AF8325E1B152D5sCT5J" TargetMode="External"/><Relationship Id="rId45" Type="http://schemas.openxmlformats.org/officeDocument/2006/relationships/hyperlink" Target="consultantplus://offline/ref%3DA3FCCCE90230C34EB2D39100AC6ADFA5AEE21EB499F83D202A89BD56827D64545C6C159075CA59EFBE6C0FBFD099FF3C6F42968FBCA45FA8s6dEL" TargetMode="External"/><Relationship Id="rId53" Type="http://schemas.openxmlformats.org/officeDocument/2006/relationships/hyperlink" Target="consultantplus://offline/ref%3D5676E2C6F54460E4295E4E79005EAC3E759938884DA57934EDBD17A0385ECBC607269EA9A587E351BDFFD128E44A60FAF1708C171431A6XCv3L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consultantplus://offline/ref%3DAAB3169B78F534AF8867B018D3B87CC4182EA77DB3EFC2CFDDF1C644324F62127BF2B4EA96425EA9C867BDE0DDI847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%3DAAB3169B78F534AF8867B018D3B87CC4182FAE7BB6EDC2CFDDF1C644324F62127BF2B4EA96425EA9C867BDE0DDI847L" TargetMode="External"/><Relationship Id="rId22" Type="http://schemas.openxmlformats.org/officeDocument/2006/relationships/hyperlink" Target="consultantplus://offline/ref%3DCCC2DC7CB8EFB502920CCBC70C3C66EC721A822506837EE6D9680F0523F8D0F5A2046F34C5B1BA39FB5DB3BEAF0BF476521F51500EA802C3G2xCI" TargetMode="External"/><Relationship Id="rId27" Type="http://schemas.openxmlformats.org/officeDocument/2006/relationships/hyperlink" Target="consultantplus://offline/ref%3D259608C7CE9CB929215D52CF7AEA9A0BF7DEF824F8D07C2B997D48FF1DFD56E7F91B485715F07158A4670CA67EF4935497375962C3BBB72Ax8jFI" TargetMode="External"/><Relationship Id="rId30" Type="http://schemas.openxmlformats.org/officeDocument/2006/relationships/hyperlink" Target="consultantplus://offline/ref%3DA71E1438B5B284393FB34FAF81E03D939D9DFE45AB97443203325D78FBEE7F90B654B1EE21D0CE824F10FF89E608DF5E638AE23E93f5tEN" TargetMode="External"/><Relationship Id="rId35" Type="http://schemas.openxmlformats.org/officeDocument/2006/relationships/hyperlink" Target="consultantplus://offline/ref%3D542DE507CEB013CED9ADFD704F71D801E27E058863A6B4310E6A1C7DDB535DA64591EA738DA1901C330DF63689831263733D9063B9F7FD630EFCJ" TargetMode="External"/><Relationship Id="rId43" Type="http://schemas.openxmlformats.org/officeDocument/2006/relationships/hyperlink" Target="consultantplus://offline/ref%3D04B3D7A5F15D47DCA4D5CD56D65C74E4BD034AB35211A478A339345D72D41E5F88FE35B91E5E61166F4F25A4B5BD172B66D0E5A527302237JBOBJ" TargetMode="External"/><Relationship Id="rId48" Type="http://schemas.openxmlformats.org/officeDocument/2006/relationships/hyperlink" Target="consultantplus://offline/ref%3D9E77B6B6493239759E03C404615253841ED39A16973B7C9E2B0C5DA302337A24483C2BB0560AC2B879B644641DE89BB6B1A6A218BC3B20A0zAC0J" TargetMode="External"/><Relationship Id="rId56" Type="http://schemas.openxmlformats.org/officeDocument/2006/relationships/hyperlink" Target="consultantplus://offline/ref%3D5676E2C6F54460E4295E4E79005EAC3E759E33884DA17934EDBD17A0385ECBC607269EA9A58FE15ABFA0D43DF5126FF1E66E8A0F0833A4C2X3v5L" TargetMode="External"/><Relationship Id="rId8" Type="http://schemas.openxmlformats.org/officeDocument/2006/relationships/footer" Target="footer1.xml"/><Relationship Id="rId51" Type="http://schemas.openxmlformats.org/officeDocument/2006/relationships/hyperlink" Target="consultantplus://offline/ref%3DF8765FCC2989C7256A413EE672379C385A187ADF3731C357E0681DD39D83F4CC9D6AE2D86AFA09ED33F0DD5EBC5D9CABA9E71EE33424C16BCA3C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%3D1C176DDE07F31AE8B39C526FFEC549483EC24741DE04F932A5CCEC0D0AC3731B5A109E9B85D05C9E2D9B1E7CD9A316246DC7D50D2D217DDBY3O1M" TargetMode="External"/><Relationship Id="rId17" Type="http://schemas.openxmlformats.org/officeDocument/2006/relationships/hyperlink" Target="consultantplus://offline/ref%3DD653ED21D4E36D421A6B4D289FE298DF9EE1B3C10A1712E7EC682C5C5024F13508C6B4F284EAEE1C25AF9A4E1558D8CE597337A857D1AEEEqDfEI" TargetMode="External"/><Relationship Id="rId25" Type="http://schemas.openxmlformats.org/officeDocument/2006/relationships/hyperlink" Target="consultantplus://offline/ref%3DD72D48596F57552AD7608A5B066DD35D895C6857F6080E4750A3369263DC31DFBBF5E1C291D29C598A6C6B86C1EFEC17EE711D309357B41BC9o7O" TargetMode="External"/><Relationship Id="rId33" Type="http://schemas.openxmlformats.org/officeDocument/2006/relationships/hyperlink" Target="consultantplus://offline/ref%3D12693D06DAE4567191F094154C2FDB945F7AECDAC549F49298F5C3214628C1AA0E77EBE0D23B6528E981085522A57B1D46715BE932566B37u5y3I" TargetMode="External"/><Relationship Id="rId38" Type="http://schemas.openxmlformats.org/officeDocument/2006/relationships/hyperlink" Target="consultantplus://offline/ref%3DE463A4996A3FDFF38661FB396F80B3C26C18EDE1287CF563A202341E0B9B4BA2717F8F63BD50A12222735AECC51D210DA7AF8123FDsBT0J" TargetMode="External"/><Relationship Id="rId46" Type="http://schemas.openxmlformats.org/officeDocument/2006/relationships/hyperlink" Target="consultantplus://offline/ref%3DA3FCCCE90230C34EB2D39100AC6ADFA5AEE21EB499F83D202A89BD56827D64545C6C159075CA59EEB76C0FBFD099FF3C6F42968FBCA45FA8s6dEL" TargetMode="External"/><Relationship Id="rId20" Type="http://schemas.openxmlformats.org/officeDocument/2006/relationships/hyperlink" Target="consultantplus://offline/ref%3DAAB3169B78F534AF8867B018D3B87CC4182EA77DB3EFC2CFDDF1C644324F62127BF2B4EA96425EA9C867BDE0DDI847L" TargetMode="External"/><Relationship Id="rId41" Type="http://schemas.openxmlformats.org/officeDocument/2006/relationships/hyperlink" Target="consultantplus://offline/ref%3D97847BEC18B1AEFC8CF8BCBA40744C0D6E1011311B325C9C49789968B3B7E443B83516A652A0643C702F4ACD5B450C3C9C5F6564A1F1CBEBw4cCN" TargetMode="External"/><Relationship Id="rId54" Type="http://schemas.openxmlformats.org/officeDocument/2006/relationships/hyperlink" Target="consultantplus://offline/ref%3D5676E2C6F54460E4295E4E79005EAC3E759E33884DA17934EDBD17A0385ECBC607269EA9A58FE15AB1A0D43DF5126FF1E66E8A0F0833A4C2X3v5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%3DAAB3169B78F534AF8867B018D3B87CC4182EA77DB3EFC2CFDDF1C644324F62127BF2B4EA96425EA9C867BDE0DDI847L" TargetMode="External"/><Relationship Id="rId23" Type="http://schemas.openxmlformats.org/officeDocument/2006/relationships/hyperlink" Target="consultantplus://offline/ref%3D2F4E6F0BDD44106EC36252FF0CED7B52452136CCCD90969D680B52B3CCC20DE31BDC6297D7F1D8D2412FF0B4D0859D880D59B40A01D58FCEa9MDN" TargetMode="External"/><Relationship Id="rId28" Type="http://schemas.openxmlformats.org/officeDocument/2006/relationships/hyperlink" Target="consultantplus://offline/ref%3DB7FBB84E4E4641BB1A67C1DDAD840376E6F33D49EADED95E58A6CD66B2228D2A69C0FCF1EC25E532D5E00EDE76C7CDCE4B0CDFE002B7BFBFHBB8J" TargetMode="External"/><Relationship Id="rId36" Type="http://schemas.openxmlformats.org/officeDocument/2006/relationships/hyperlink" Target="consultantplus://offline/ref%3D3321E533300E6786597C9133D430508069DBA8A7E11C70AC0EDB2BA8415211582E72D1BAF451ECC60861E45CDD181CAC141D85A60F3B8710O57FI" TargetMode="External"/><Relationship Id="rId49" Type="http://schemas.openxmlformats.org/officeDocument/2006/relationships/hyperlink" Target="consultantplus://offline/ref%3DF8765FCC2989C7256A413EE672379C385A187ADF3731C357E0681DD39D83F4CC9D6AE2D86AFA09EE36F0DD5EBC5D9CABA9E71EE33424C16BCA3CM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%3DAAB3169B78F534AF8867B018D3B87CC41D2EA57AB1E9C2CFDDF1C644324F62127BF2B4EA96425EA9C867BDE0DDI847L" TargetMode="External"/><Relationship Id="rId31" Type="http://schemas.openxmlformats.org/officeDocument/2006/relationships/hyperlink" Target="consultantplus://offline/ref%3DD72D48596F57552AD7608A5B066DD35D895C6857F6080E4750A3369263DC31DFBBF5E1C291D299568E6C6B86C1EFEC17EE711D309357B41BC9o7O" TargetMode="External"/><Relationship Id="rId44" Type="http://schemas.openxmlformats.org/officeDocument/2006/relationships/hyperlink" Target="consultantplus://offline/ref%3D9E77B6B6493239759E03C404615253841ED39A16973B7C9E2B0C5DA302337A24483C2BB0560AC2B879B644641DE89BB6B1A6A218BC3B20A0zAC0J" TargetMode="External"/><Relationship Id="rId52" Type="http://schemas.openxmlformats.org/officeDocument/2006/relationships/hyperlink" Target="consultantplus://offline/ref%3DDC5C109FD6C32C193F1EED642EF3F8401A36DFBFA05E90D072A3EB6E8C5B5D22D829EDE38BCC231EDC7121D9669FDB6D71180D7A853EDFE6XDF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8571</Words>
  <Characters>48857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57314</CharactersWithSpaces>
  <SharedDoc>false</SharedDoc>
  <HLinks>
    <vt:vector size="288" baseType="variant">
      <vt:variant>
        <vt:i4>1835029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consultantplus://offline/ref%3D5676E2C6F54460E4295E4E79005EAC3E759E33884DA17934EDBD17A0385ECBC607269EA9A58FE15ABFA0D43DF5126FF1E66E8A0F0833A4C2X3v5L</vt:lpwstr>
      </vt:variant>
      <vt:variant>
        <vt:lpwstr/>
      </vt:variant>
      <vt:variant>
        <vt:i4>1835030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consultantplus://offline/ref%3D5676E2C6F54460E4295E4E79005EAC3E759E33884DA17934EDBD17A0385ECBC607269EA9A58FE15ABEA0D43DF5126FF1E66E8A0F0833A4C2X3v5L</vt:lpwstr>
      </vt:variant>
      <vt:variant>
        <vt:lpwstr/>
      </vt:variant>
      <vt:variant>
        <vt:i4>1835074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consultantplus://offline/ref%3D5676E2C6F54460E4295E4E79005EAC3E759E33884DA17934EDBD17A0385ECBC607269EA9A58FE15AB1A0D43DF5126FF1E66E8A0F0833A4C2X3v5L</vt:lpwstr>
      </vt:variant>
      <vt:variant>
        <vt:lpwstr/>
      </vt:variant>
      <vt:variant>
        <vt:i4>8192117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consultantplus://offline/ref%3D5676E2C6F54460E4295E4E79005EAC3E759938884DA57934EDBD17A0385ECBC607269EA9A587E351BDFFD128E44A60FAF1708C171431A6XCv3L</vt:lpwstr>
      </vt:variant>
      <vt:variant>
        <vt:lpwstr/>
      </vt:variant>
      <vt:variant>
        <vt:i4>5373983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consultantplus://offline/ref%3DDC5C109FD6C32C193F1EED642EF3F8401A36DFBFA05E90D072A3EB6E8C5B5D22D829EDE38BCC231EDC7121D9669FDB6D71180D7A853EDFE6XDF0N</vt:lpwstr>
      </vt:variant>
      <vt:variant>
        <vt:lpwstr/>
      </vt:variant>
      <vt:variant>
        <vt:i4>4915221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consultantplus://offline/ref%3DF8765FCC2989C7256A413EE672379C385A187ADF3731C357E0681DD39D83F4CC9D6AE2D86AFA09ED33F0DD5EBC5D9CABA9E71EE33424C16BCA3CM</vt:lpwstr>
      </vt:variant>
      <vt:variant>
        <vt:lpwstr/>
      </vt:variant>
      <vt:variant>
        <vt:i4>4915276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consultantplus://offline/ref%3DF8765FCC2989C7256A413EE672379C385A187ADF3731C357E0681DD39D83F4CC9D6AE2D86AFA08E936F0DD5EBC5D9CABA9E71EE33424C16BCA3CM</vt:lpwstr>
      </vt:variant>
      <vt:variant>
        <vt:lpwstr/>
      </vt:variant>
      <vt:variant>
        <vt:i4>4915217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consultantplus://offline/ref%3DF8765FCC2989C7256A413EE672379C385A187ADF3731C357E0681DD39D83F4CC9D6AE2D86AFA09EE36F0DD5EBC5D9CABA9E71EE33424C16BCA3CM</vt:lpwstr>
      </vt:variant>
      <vt:variant>
        <vt:lpwstr/>
      </vt:variant>
      <vt:variant>
        <vt:i4>917572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consultantplus://offline/ref%3D9E77B6B6493239759E03C404615253841ED39A16973B7C9E2B0C5DA302337A24483C2BB0560AC2B879B644641DE89BB6B1A6A218BC3B20A0zAC0J</vt:lpwstr>
      </vt:variant>
      <vt:variant>
        <vt:lpwstr/>
      </vt:variant>
      <vt:variant>
        <vt:i4>917578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consultantplus://offline/ref%3D9E77B6B6493239759E03C404615253841ED39A16973B7C9E2B0C5DA302337A24483C2BB0560AC2B778B644641DE89BB6B1A6A218BC3B20A0zAC0J</vt:lpwstr>
      </vt:variant>
      <vt:variant>
        <vt:lpwstr/>
      </vt:variant>
      <vt:variant>
        <vt:i4>589846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consultantplus://offline/ref%3DA3FCCCE90230C34EB2D39100AC6ADFA5AEE21EB499F83D202A89BD56827D64545C6C159075CA59EEB76C0FBFD099FF3C6F42968FBCA45FA8s6dEL</vt:lpwstr>
      </vt:variant>
      <vt:variant>
        <vt:lpwstr/>
      </vt:variant>
      <vt:variant>
        <vt:i4>589895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consultantplus://offline/ref%3DA3FCCCE90230C34EB2D39100AC6ADFA5AEE21EB499F83D202A89BD56827D64545C6C159075CA59EFBE6C0FBFD099FF3C6F42968FBCA45FA8s6dEL</vt:lpwstr>
      </vt:variant>
      <vt:variant>
        <vt:lpwstr/>
      </vt:variant>
      <vt:variant>
        <vt:i4>917572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consultantplus://offline/ref%3D9E77B6B6493239759E03C404615253841ED39A16973B7C9E2B0C5DA302337A24483C2BB0560AC2B879B644641DE89BB6B1A6A218BC3B20A0zAC0J</vt:lpwstr>
      </vt:variant>
      <vt:variant>
        <vt:lpwstr/>
      </vt:variant>
      <vt:variant>
        <vt:i4>4259869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consultantplus://offline/ref%3D04B3D7A5F15D47DCA4D5CD56D65C74E4BD034AB35211A478A339345D72D41E5F88FE35B91E5E61166F4F25A4B5BD172B66D0E5A527302237JBOBJ</vt:lpwstr>
      </vt:variant>
      <vt:variant>
        <vt:lpwstr/>
      </vt:variant>
      <vt:variant>
        <vt:i4>4259915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consultantplus://offline/ref%3D04B3D7A5F15D47DCA4D5CD56D65C74E4BD034AB35211A478A339345D72D41E5F88FE35B91E5E6116604F25A4B5BD172B66D0E5A527302237JBOBJ</vt:lpwstr>
      </vt:variant>
      <vt:variant>
        <vt:lpwstr/>
      </vt:variant>
      <vt:variant>
        <vt:i4>524355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consultantplus://offline/ref%3D97847BEC18B1AEFC8CF8BCBA40744C0D6E1011311B325C9C49789968B3B7E443B83516A652A0643C702F4ACD5B450C3C9C5F6564A1F1CBEBw4cCN</vt:lpwstr>
      </vt:variant>
      <vt:variant>
        <vt:lpwstr/>
      </vt:variant>
      <vt:variant>
        <vt:i4>1048653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consultantplus://offline/ref%3DE463A4996A3FDFF38661FB396F80B3C26C18E9E6267EF563A202341E0B9B4BA2717F8F67BF53AB76773C5BB0804E320CA7AF8325E1B152D5sCT5J</vt:lpwstr>
      </vt:variant>
      <vt:variant>
        <vt:lpwstr/>
      </vt:variant>
      <vt:variant>
        <vt:i4>8126506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consultantplus://offline/ref%3DE463A4996A3FDFF38661FB396F80B3C26C18EDE1287CF563A202341E0B9B4BA2717F8F60BF50A12222735AECC51D210DA7AF8123FDsBT0J</vt:lpwstr>
      </vt:variant>
      <vt:variant>
        <vt:lpwstr/>
      </vt:variant>
      <vt:variant>
        <vt:i4>8126507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consultantplus://offline/ref%3DE463A4996A3FDFF38661FB396F80B3C26C18EDE1287CF563A202341E0B9B4BA2717F8F63BD50A12222735AECC51D210DA7AF8123FDsBT0J</vt:lpwstr>
      </vt:variant>
      <vt:variant>
        <vt:lpwstr/>
      </vt:variant>
      <vt:variant>
        <vt:i4>4849732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consultantplus://offline/ref%3D3321E533300E6786597C9133D430508069DBA8A7E11C70AC0EDB2BA8415211582E72D1BAF451ECC60961E45CDD181CAC141D85A60F3B8710O57FI</vt:lpwstr>
      </vt:variant>
      <vt:variant>
        <vt:lpwstr/>
      </vt:variant>
      <vt:variant>
        <vt:i4>4849733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consultantplus://offline/ref%3D3321E533300E6786597C9133D430508069DBA8A7E11C70AC0EDB2BA8415211582E72D1BAF451ECC60861E45CDD181CAC141D85A60F3B8710O57FI</vt:lpwstr>
      </vt:variant>
      <vt:variant>
        <vt:lpwstr/>
      </vt:variant>
      <vt:variant>
        <vt:i4>1048646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consultantplus://offline/ref%3D542DE507CEB013CED9ADFD704F71D801E27E058863A6B4310E6A1C7DDB535DA64591EA738DA1901C330DF63689831263733D9063B9F7FD630EFCJ</vt:lpwstr>
      </vt:variant>
      <vt:variant>
        <vt:lpwstr/>
      </vt:variant>
      <vt:variant>
        <vt:i4>1048596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consultantplus://offline/ref%3D542DE507CEB013CED9ADFD704F71D801E27E058863A6B4310E6A1C7DDB535DA64591EA738DA19315340DF63689831263733D9063B9F7FD630EFCJ</vt:lpwstr>
      </vt:variant>
      <vt:variant>
        <vt:lpwstr/>
      </vt:variant>
      <vt:variant>
        <vt:i4>1835085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consultantplus://offline/ref%3D0E3D5A8E33ADD78A8418AD0CC2BD8F2C9EF30885F61A06A079EA960E2FDEE138646C0FF84AD0BEF1A6C4902D39709C98ACED5092C03DFF3835k5H</vt:lpwstr>
      </vt:variant>
      <vt:variant>
        <vt:lpwstr/>
      </vt:variant>
      <vt:variant>
        <vt:i4>4587543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consultantplus://offline/ref%3DD72D48596F57552AD7608A5B066DD35D895C6857F6080E4750A3369263DC31DFBBF5E1C291D299568E6C6B86C1EFEC17EE711D309357B41BC9o7O</vt:lpwstr>
      </vt:variant>
      <vt:variant>
        <vt:lpwstr/>
      </vt:variant>
      <vt:variant>
        <vt:i4>6488103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consultantplus://offline/ref%3DA71E1438B5B284393FB34FAF81E03D939D9DFE45AB97443203325D78FBEE7F90B654B1EE21D0CE824F10FF89E608DF5E638AE23E93f5tEN</vt:lpwstr>
      </vt:variant>
      <vt:variant>
        <vt:lpwstr/>
      </vt:variant>
      <vt:variant>
        <vt:i4>4456519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consultantplus://offline/ref%3D2F4E6F0BDD44106EC36252FF0CED7B52452136CCCD90969D680B52B3CCC20DE31BDC6297D7F1D8D2412FF0B4D0859D880D59B40A01D58FCEa9MDN</vt:lpwstr>
      </vt:variant>
      <vt:variant>
        <vt:lpwstr/>
      </vt:variant>
      <vt:variant>
        <vt:i4>4194333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consultantplus://offline/ref%3DB7FBB84E4E4641BB1A67C1DDAD840376E6F33D49EADED95E58A6CD66B2228D2A69C0FCF1EC25E532D5E00EDE76C7CDCE4B0CDFE002B7BFBFHBB8J</vt:lpwstr>
      </vt:variant>
      <vt:variant>
        <vt:lpwstr/>
      </vt:variant>
      <vt:variant>
        <vt:i4>6160458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consultantplus://offline/ref%3D259608C7CE9CB929215D52CF7AEA9A0BF7DEF824F8D07C2B997D48FF1DFD56E7F91B485715F07158A4670CA67EF4935497375962C3BBB72Ax8jFI</vt:lpwstr>
      </vt:variant>
      <vt:variant>
        <vt:lpwstr/>
      </vt:variant>
      <vt:variant>
        <vt:i4>27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consultantplus://offline/ref%3D7577E2198E48FBB1280BB29C03832B66E54271E2D88217698C6CDB3BEDB6B4DD89B5787D5695478537A8F9444147EC7493B41FE5F509E64Cr7bDN</vt:lpwstr>
      </vt:variant>
      <vt:variant>
        <vt:lpwstr/>
      </vt:variant>
      <vt:variant>
        <vt:i4>4587590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consultantplus://offline/ref%3DD72D48596F57552AD7608A5B066DD35D895C6857F6080E4750A3369263DC31DFBBF5E1C291D29C598A6C6B86C1EFEC17EE711D309357B41BC9o7O</vt:lpwstr>
      </vt:variant>
      <vt:variant>
        <vt:lpwstr/>
      </vt:variant>
      <vt:variant>
        <vt:i4>4587588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consultantplus://offline/ref%3DD72D48596F57552AD7608A5B066DD35D895C6857F6080E4750A3369263DC31DFBBF5E1C291D29C5B886C6B86C1EFEC17EE711D309357B41BC9o7O</vt:lpwstr>
      </vt:variant>
      <vt:variant>
        <vt:lpwstr/>
      </vt:variant>
      <vt:variant>
        <vt:i4>4456519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consultantplus://offline/ref%3D2F4E6F0BDD44106EC36252FF0CED7B52452136CCCD90969D680B52B3CCC20DE31BDC6297D7F1D8D2412FF0B4D0859D880D59B40A01D58FCEa9MDN</vt:lpwstr>
      </vt:variant>
      <vt:variant>
        <vt:lpwstr/>
      </vt:variant>
      <vt:variant>
        <vt:i4>6094876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consultantplus://offline/ref%3DCCC2DC7CB8EFB502920CCBC70C3C66EC721A822506837EE6D9680F0523F8D0F5A2046F34C5B1BA39FB5DB3BEAF0BF476521F51500EA802C3G2xCI</vt:lpwstr>
      </vt:variant>
      <vt:variant>
        <vt:lpwstr/>
      </vt:variant>
      <vt:variant>
        <vt:i4>8323111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consultantplus://offline/ref%3DAAB3169B78F534AF8867B018D3B87CC41B25A57FB7E1C2CFDDF1C644324F62127BF2B4EA96425EA9C867BDE0DDI847L</vt:lpwstr>
      </vt:variant>
      <vt:variant>
        <vt:lpwstr/>
      </vt:variant>
      <vt:variant>
        <vt:i4>8323198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consultantplus://offline/ref%3DAAB3169B78F534AF8867B018D3B87CC4182EA77DB3EFC2CFDDF1C644324F62127BF2B4EA96425EA9C867BDE0DDI847L</vt:lpwstr>
      </vt:variant>
      <vt:variant>
        <vt:lpwstr/>
      </vt:variant>
      <vt:variant>
        <vt:i4>8323198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consultantplus://offline/ref%3DAAB3169B78F534AF8867B018D3B87CC4182EA77DB3EFC2CFDDF1C644324F62127BF2B4EA96425EA9C867BDE0DDI847L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consultantplus://offline/ref%3DAAB3169B78F534AF8867B018D3B87CC4182FAE7BB6EDC2CFDDF1C644324F62127BF2B4EA96425EA9C867BDE0DDI847L</vt:lpwstr>
      </vt:variant>
      <vt:variant>
        <vt:lpwstr/>
      </vt:variant>
      <vt:variant>
        <vt:i4>262217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consultantplus://offline/ref%3DD653ED21D4E36D421A6B4D289FE298DF9EE1B3C10A1712E7EC682C5C5024F13508C6B4F284EAEE1C25AF9A4E1558D8CE597337A857D1AEEEqDfEI</vt:lpwstr>
      </vt:variant>
      <vt:variant>
        <vt:lpwstr/>
      </vt:variant>
      <vt:variant>
        <vt:i4>8323111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consultantplus://offline/ref%3DAAB3169B78F534AF8867B018D3B87CC41B25A57FB7E1C2CFDDF1C644324F62127BF2B4EA96425EA9C867BDE0DDI847L</vt:lpwstr>
      </vt:variant>
      <vt:variant>
        <vt:lpwstr/>
      </vt:variant>
      <vt:variant>
        <vt:i4>8323198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consultantplus://offline/ref%3DAAB3169B78F534AF8867B018D3B87CC4182EA77DB3EFC2CFDDF1C644324F62127BF2B4EA96425EA9C867BDE0DDI847L</vt:lpwstr>
      </vt:variant>
      <vt:variant>
        <vt:lpwstr/>
      </vt:variant>
      <vt:variant>
        <vt:i4>8323118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consultantplus://offline/ref%3DAAB3169B78F534AF8867B018D3B87CC4182FAE7BB6EDC2CFDDF1C644324F62127BF2B4EA96425EA9C867BDE0DDI847L</vt:lpwstr>
      </vt:variant>
      <vt:variant>
        <vt:lpwstr/>
      </vt:variant>
      <vt:variant>
        <vt:i4>8323192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consultantplus://offline/ref%3DAAB3169B78F534AF8867B018D3B87CC41D2EA57AB1E9C2CFDDF1C644324F62127BF2B4EA96425EA9C867BDE0DDI847L</vt:lpwstr>
      </vt:variant>
      <vt:variant>
        <vt:lpwstr/>
      </vt:variant>
      <vt:variant>
        <vt:i4>6225943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consultantplus://offline/ref%3D1C176DDE07F31AE8B39C526FFEC549483EC24741DE04F932A5CCEC0D0AC3731B5A109E9B85D05C9E2D9B1E7CD9A316246DC7D50D2D217DDBY3O1M</vt:lpwstr>
      </vt:variant>
      <vt:variant>
        <vt:lpwstr/>
      </vt:variant>
      <vt:variant>
        <vt:i4>6225943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consultantplus://offline/ref%3D1C176DDE07F31AE8B39C526FFEC549483EC24741DE04F932A5CCEC0D0AC3731B5A109E9B85D05C9E2D9B1E7CD9A316246DC7D50D2D217DDBY3O1M</vt:lpwstr>
      </vt:variant>
      <vt:variant>
        <vt:lpwstr/>
      </vt:variant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consultantplus://offline/ref%3DAAB3169B78F534AF8867B018D3B87CC41D2EA57AB1E9C2CFDDF1C644324F62127BF2B4EA96425EA9C867BDE0DDI847L</vt:lpwstr>
      </vt:variant>
      <vt:variant>
        <vt:lpwstr/>
      </vt:variant>
      <vt:variant>
        <vt:i4>7077935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consultantplus://offline/ref%3DD0125A92680BE2947F3EFCF001F976644B8C3AB23DC124F3F88D1D0D3971729355381829184E1974FE985A9207D1EC280D97C88C29H8T6M</vt:lpwstr>
      </vt:variant>
      <vt:variant>
        <vt:lpwstr/>
      </vt:variant>
      <vt:variant>
        <vt:i4>1114185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consultantplus://offline/ref%3D12693D06DAE4567191F094154C2FDB945F7AECDAC549F49298F5C3214628C1AA0E77EBE0D23B6528E981085522A57B1D46715BE932566B37u5y3I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2023-10-09T09:44:00Z</cp:lastPrinted>
  <dcterms:created xsi:type="dcterms:W3CDTF">2025-08-31T12:13:00Z</dcterms:created>
  <dcterms:modified xsi:type="dcterms:W3CDTF">2025-08-31T12:13:00Z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B02D3CFD691F4F498870379350A62A2F_13</vt:lpwstr>
  </property>
</Properties>
</file>